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F44F" w14:textId="754D100D" w:rsidR="0068348F" w:rsidRPr="00406109" w:rsidRDefault="00406109" w:rsidP="00406109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406109">
        <w:rPr>
          <w:rFonts w:ascii="Arial" w:hAnsi="Arial" w:cs="Arial"/>
          <w:b/>
          <w:bCs/>
          <w:sz w:val="24"/>
          <w:szCs w:val="24"/>
          <w:lang w:val="es-ES"/>
        </w:rPr>
        <w:t>Anexo II</w:t>
      </w:r>
    </w:p>
    <w:p w14:paraId="2EE7203C" w14:textId="77777777" w:rsidR="00406109" w:rsidRPr="00E94F04" w:rsidRDefault="00406109" w:rsidP="00406109">
      <w:pPr>
        <w:pStyle w:val="NormalWeb"/>
        <w:spacing w:before="240" w:beforeAutospacing="0"/>
        <w:jc w:val="center"/>
        <w:rPr>
          <w:rStyle w:val="Fuerte"/>
          <w:rFonts w:ascii="Arial" w:hAnsi="Arial" w:cs="Arial"/>
          <w:lang w:val="es-ES_tradnl"/>
        </w:rPr>
      </w:pPr>
      <w:r w:rsidRPr="00E94F04">
        <w:rPr>
          <w:rStyle w:val="Fuerte"/>
          <w:rFonts w:ascii="Arial" w:hAnsi="Arial" w:cs="Arial"/>
          <w:lang w:val="es-ES_tradnl"/>
        </w:rPr>
        <w:t>FORMULARIO DE DECLARACIÓN DE AUSENCIA DE CONFLICTO DE INTERÉS</w:t>
      </w:r>
    </w:p>
    <w:p w14:paraId="73CC6846" w14:textId="77777777" w:rsidR="00406109" w:rsidRPr="008B7086" w:rsidRDefault="00406109" w:rsidP="00406109">
      <w:pPr>
        <w:pStyle w:val="NormalWeb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8B7086">
        <w:rPr>
          <w:rFonts w:ascii="Arial" w:hAnsi="Arial" w:cs="Arial"/>
          <w:lang w:val="es-ES_tradnl"/>
        </w:rPr>
        <w:br/>
      </w:r>
      <w:r w:rsidRPr="008B7086">
        <w:rPr>
          <w:rStyle w:val="Fuerte"/>
          <w:rFonts w:ascii="Arial" w:hAnsi="Arial" w:cs="Arial"/>
          <w:lang w:val="es-ES_tradnl"/>
        </w:rPr>
        <w:t>Fecha:</w:t>
      </w:r>
      <w:r w:rsidRPr="008B7086">
        <w:rPr>
          <w:rFonts w:ascii="Arial" w:hAnsi="Arial" w:cs="Arial"/>
          <w:lang w:val="es-ES_tradnl"/>
        </w:rPr>
        <w:t xml:space="preserve"> ___ / ___ / ______</w:t>
      </w:r>
    </w:p>
    <w:p w14:paraId="03C93467" w14:textId="77777777" w:rsidR="00406109" w:rsidRPr="008B7086" w:rsidRDefault="00406109" w:rsidP="00406109">
      <w:pPr>
        <w:pStyle w:val="Prrafodelista"/>
        <w:numPr>
          <w:ilvl w:val="0"/>
          <w:numId w:val="27"/>
        </w:numPr>
        <w:spacing w:before="60" w:after="0" w:line="240" w:lineRule="auto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Datos del</w:t>
      </w:r>
      <w:r>
        <w:rPr>
          <w:rStyle w:val="Fuerte"/>
          <w:rFonts w:ascii="Arial" w:hAnsi="Arial" w:cs="Arial"/>
          <w:lang w:val="es-ES_tradnl"/>
        </w:rPr>
        <w:t xml:space="preserve"> Declarante:</w:t>
      </w:r>
    </w:p>
    <w:p w14:paraId="58EC0758" w14:textId="77777777" w:rsidR="00406109" w:rsidRPr="008B7086" w:rsidRDefault="00406109" w:rsidP="00406109">
      <w:pPr>
        <w:pStyle w:val="NormalWeb"/>
        <w:ind w:left="720"/>
        <w:rPr>
          <w:rFonts w:ascii="Arial" w:hAnsi="Arial" w:cs="Arial"/>
          <w:lang w:val="es-ES_tradnl"/>
        </w:rPr>
      </w:pPr>
      <w:r w:rsidRPr="008B7086">
        <w:rPr>
          <w:rFonts w:ascii="Segoe UI Symbol" w:hAnsi="Segoe UI Symbol" w:cs="Segoe UI Symbol"/>
          <w:lang w:val="es-ES_tradnl"/>
        </w:rPr>
        <w:t>☐</w:t>
      </w:r>
      <w:r w:rsidRPr="008B7086">
        <w:rPr>
          <w:rFonts w:ascii="Arial" w:hAnsi="Arial" w:cs="Arial"/>
          <w:lang w:val="es-ES_tradnl"/>
        </w:rPr>
        <w:t xml:space="preserve"> Persona individual </w:t>
      </w:r>
      <w:r>
        <w:rPr>
          <w:rFonts w:ascii="Arial" w:hAnsi="Arial" w:cs="Arial"/>
          <w:lang w:val="es-ES_tradnl"/>
        </w:rPr>
        <w:t xml:space="preserve">    </w:t>
      </w:r>
      <w:r w:rsidRPr="008B7086">
        <w:rPr>
          <w:rFonts w:ascii="Segoe UI Symbol" w:hAnsi="Segoe UI Symbol" w:cs="Segoe UI Symbol"/>
          <w:lang w:val="es-ES_tradnl"/>
        </w:rPr>
        <w:t>☐</w:t>
      </w:r>
      <w:r w:rsidRPr="008B7086">
        <w:rPr>
          <w:rFonts w:ascii="Arial" w:hAnsi="Arial" w:cs="Arial"/>
          <w:lang w:val="es-ES_tradnl"/>
        </w:rPr>
        <w:t xml:space="preserve"> Persona jurídica (empresa u organización)</w:t>
      </w:r>
    </w:p>
    <w:p w14:paraId="71E29016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Nombre completo / Razón social:</w:t>
      </w:r>
      <w:r w:rsidRPr="008B7086">
        <w:rPr>
          <w:rFonts w:ascii="Arial" w:hAnsi="Arial" w:cs="Arial"/>
          <w:lang w:val="es-ES_tradnl"/>
        </w:rPr>
        <w:t xml:space="preserve"> ___________________________________</w:t>
      </w:r>
    </w:p>
    <w:p w14:paraId="1BBE8305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Número de identificación/NIT:</w:t>
      </w:r>
      <w:r w:rsidRPr="008B7086">
        <w:rPr>
          <w:rFonts w:ascii="Arial" w:hAnsi="Arial" w:cs="Arial"/>
          <w:lang w:val="es-ES_tradnl"/>
        </w:rPr>
        <w:t xml:space="preserve"> ______________________________________</w:t>
      </w:r>
    </w:p>
    <w:p w14:paraId="76B5275C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Representante legal (si aplica):</w:t>
      </w:r>
      <w:r w:rsidRPr="008B7086">
        <w:rPr>
          <w:rFonts w:ascii="Arial" w:hAnsi="Arial" w:cs="Arial"/>
          <w:lang w:val="es-ES_tradnl"/>
        </w:rPr>
        <w:t xml:space="preserve"> __________________________________</w:t>
      </w:r>
      <w:r>
        <w:rPr>
          <w:rFonts w:ascii="Arial" w:hAnsi="Arial" w:cs="Arial"/>
          <w:lang w:val="es-ES_tradnl"/>
        </w:rPr>
        <w:t>___</w:t>
      </w:r>
    </w:p>
    <w:p w14:paraId="1EB3FEBE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Dirección:</w:t>
      </w:r>
      <w:r w:rsidRPr="008B7086">
        <w:rPr>
          <w:rFonts w:ascii="Arial" w:hAnsi="Arial" w:cs="Arial"/>
          <w:lang w:val="es-ES_tradnl"/>
        </w:rPr>
        <w:t xml:space="preserve"> __________________________________________</w:t>
      </w:r>
      <w:r>
        <w:rPr>
          <w:rFonts w:ascii="Arial" w:hAnsi="Arial" w:cs="Arial"/>
          <w:lang w:val="es-ES_tradnl"/>
        </w:rPr>
        <w:t>_____________</w:t>
      </w:r>
    </w:p>
    <w:p w14:paraId="7A407E7C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Correo electrónico:</w:t>
      </w:r>
      <w:r w:rsidRPr="008B7086">
        <w:rPr>
          <w:rFonts w:ascii="Arial" w:hAnsi="Arial" w:cs="Arial"/>
          <w:lang w:val="es-ES_tradnl"/>
        </w:rPr>
        <w:t xml:space="preserve"> _______________________________________________</w:t>
      </w:r>
    </w:p>
    <w:p w14:paraId="1741557C" w14:textId="77777777" w:rsidR="00406109" w:rsidRPr="008B7086" w:rsidRDefault="00406109" w:rsidP="00406109">
      <w:pPr>
        <w:pStyle w:val="NormalWeb"/>
        <w:numPr>
          <w:ilvl w:val="0"/>
          <w:numId w:val="25"/>
        </w:numPr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Style w:val="Fuerte"/>
          <w:rFonts w:ascii="Arial" w:hAnsi="Arial" w:cs="Arial"/>
          <w:lang w:val="es-ES_tradnl"/>
        </w:rPr>
        <w:t>Teléfono de contacto:</w:t>
      </w:r>
      <w:r w:rsidRPr="008B7086">
        <w:rPr>
          <w:rFonts w:ascii="Arial" w:hAnsi="Arial" w:cs="Arial"/>
          <w:lang w:val="es-ES_tradnl"/>
        </w:rPr>
        <w:t xml:space="preserve"> _____________________________________________</w:t>
      </w:r>
    </w:p>
    <w:p w14:paraId="40792208" w14:textId="77777777" w:rsidR="00406109" w:rsidRPr="00324C99" w:rsidRDefault="00406109" w:rsidP="00406109">
      <w:pPr>
        <w:pStyle w:val="Prrafodelista"/>
        <w:numPr>
          <w:ilvl w:val="0"/>
          <w:numId w:val="27"/>
        </w:numPr>
        <w:spacing w:before="60" w:after="0" w:line="240" w:lineRule="auto"/>
        <w:rPr>
          <w:rFonts w:ascii="Arial" w:hAnsi="Arial" w:cs="Arial"/>
          <w:lang w:val="es-ES_tradnl"/>
        </w:rPr>
      </w:pPr>
      <w:r w:rsidRPr="00324C99">
        <w:rPr>
          <w:rStyle w:val="Fuerte"/>
          <w:rFonts w:ascii="Arial" w:hAnsi="Arial" w:cs="Arial"/>
          <w:lang w:val="es-ES_tradnl"/>
        </w:rPr>
        <w:t>Declaración</w:t>
      </w:r>
    </w:p>
    <w:p w14:paraId="021B584A" w14:textId="77777777" w:rsidR="00406109" w:rsidRPr="008B7086" w:rsidRDefault="00406109" w:rsidP="00406109">
      <w:pPr>
        <w:pStyle w:val="NormalWeb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t>En mi calidad de</w:t>
      </w:r>
      <w:r>
        <w:rPr>
          <w:rFonts w:ascii="Arial" w:hAnsi="Arial" w:cs="Arial"/>
          <w:lang w:val="es-ES_tradnl"/>
        </w:rPr>
        <w:t xml:space="preserve"> solicitante</w:t>
      </w:r>
      <w:r w:rsidRPr="008B7086">
        <w:rPr>
          <w:rFonts w:ascii="Arial" w:hAnsi="Arial" w:cs="Arial"/>
          <w:lang w:val="es-ES_tradnl"/>
        </w:rPr>
        <w:t xml:space="preserve">, </w:t>
      </w:r>
      <w:r w:rsidRPr="008B7086">
        <w:rPr>
          <w:rStyle w:val="Fuerte"/>
          <w:rFonts w:ascii="Arial" w:hAnsi="Arial" w:cs="Arial"/>
          <w:lang w:val="es-ES_tradnl"/>
        </w:rPr>
        <w:t xml:space="preserve">declaro </w:t>
      </w:r>
      <w:r w:rsidRPr="008B7086">
        <w:rPr>
          <w:rFonts w:ascii="Arial" w:hAnsi="Arial" w:cs="Arial"/>
          <w:lang w:val="es-ES_tradnl"/>
        </w:rPr>
        <w:t>que:</w:t>
      </w:r>
    </w:p>
    <w:p w14:paraId="6E16B804" w14:textId="77777777" w:rsidR="00406109" w:rsidRPr="008B7086" w:rsidRDefault="00406109" w:rsidP="00406109">
      <w:pPr>
        <w:pStyle w:val="NormalWeb"/>
        <w:numPr>
          <w:ilvl w:val="0"/>
          <w:numId w:val="26"/>
        </w:numPr>
        <w:spacing w:before="240" w:beforeAutospacing="0"/>
        <w:jc w:val="both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t xml:space="preserve">No mantengo, ni yo ni mis representantes, relaciones laborales, contractuales, comerciales, familiares o de cualquier otra índole que puedan constituir o aparentar un </w:t>
      </w:r>
      <w:r w:rsidRPr="008B7086">
        <w:rPr>
          <w:rStyle w:val="Fuerte"/>
          <w:rFonts w:ascii="Arial" w:hAnsi="Arial" w:cs="Arial"/>
          <w:lang w:val="es-ES_tradnl"/>
        </w:rPr>
        <w:t>conflicto de interés</w:t>
      </w:r>
      <w:r w:rsidRPr="008B7086">
        <w:rPr>
          <w:rFonts w:ascii="Arial" w:hAnsi="Arial" w:cs="Arial"/>
          <w:lang w:val="es-ES_tradnl"/>
        </w:rPr>
        <w:t xml:space="preserve"> con </w:t>
      </w:r>
      <w:r w:rsidRPr="00323454">
        <w:rPr>
          <w:rStyle w:val="Fuerte"/>
          <w:rFonts w:ascii="Arial" w:hAnsi="Arial" w:cs="Arial"/>
          <w:highlight w:val="yellow"/>
          <w:lang w:val="es-ES_tradnl"/>
        </w:rPr>
        <w:t>[Nombre de la Entidad Receptora de la Donación]</w:t>
      </w:r>
      <w:r w:rsidRPr="00323454">
        <w:rPr>
          <w:rFonts w:ascii="Arial" w:hAnsi="Arial" w:cs="Arial"/>
          <w:highlight w:val="yellow"/>
          <w:lang w:val="es-ES_tradnl"/>
        </w:rPr>
        <w:t>.</w:t>
      </w:r>
    </w:p>
    <w:p w14:paraId="789E66F1" w14:textId="77777777" w:rsidR="00406109" w:rsidRPr="008B7086" w:rsidRDefault="00406109" w:rsidP="00406109">
      <w:pPr>
        <w:pStyle w:val="NormalWeb"/>
        <w:numPr>
          <w:ilvl w:val="0"/>
          <w:numId w:val="26"/>
        </w:numPr>
        <w:spacing w:before="240" w:beforeAutospacing="0"/>
        <w:jc w:val="both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t xml:space="preserve">La donación ofrecida se realiza </w:t>
      </w:r>
      <w:r w:rsidRPr="008B7086">
        <w:rPr>
          <w:rStyle w:val="Fuerte"/>
          <w:rFonts w:ascii="Arial" w:hAnsi="Arial" w:cs="Arial"/>
          <w:lang w:val="es-ES_tradnl"/>
        </w:rPr>
        <w:t>de manera voluntaria</w:t>
      </w:r>
      <w:r w:rsidRPr="008B7086">
        <w:rPr>
          <w:rFonts w:ascii="Arial" w:hAnsi="Arial" w:cs="Arial"/>
          <w:lang w:val="es-ES_tradnl"/>
        </w:rPr>
        <w:t>, sin que exista expectativa de recibir beneficios, favores, contratos, ventajas competitivas o influencias indebidas a cambio.</w:t>
      </w:r>
    </w:p>
    <w:p w14:paraId="6FE01546" w14:textId="77777777" w:rsidR="00406109" w:rsidRPr="008B7086" w:rsidRDefault="00406109" w:rsidP="00406109">
      <w:pPr>
        <w:pStyle w:val="NormalWeb"/>
        <w:numPr>
          <w:ilvl w:val="0"/>
          <w:numId w:val="26"/>
        </w:numPr>
        <w:spacing w:before="240" w:beforeAutospacing="0"/>
        <w:jc w:val="both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lastRenderedPageBreak/>
        <w:t xml:space="preserve">No estoy participando en procesos de licitación, contratación o negociación comercial con </w:t>
      </w:r>
      <w:r w:rsidRPr="00323454">
        <w:rPr>
          <w:rStyle w:val="Fuerte"/>
          <w:rFonts w:ascii="Arial" w:hAnsi="Arial" w:cs="Arial"/>
          <w:highlight w:val="yellow"/>
          <w:lang w:val="es-ES_tradnl"/>
        </w:rPr>
        <w:t>[Nombre de la Entidad Receptora de la Donación]</w:t>
      </w:r>
      <w:r w:rsidRPr="008B7086">
        <w:rPr>
          <w:rFonts w:ascii="Arial" w:hAnsi="Arial" w:cs="Arial"/>
          <w:lang w:val="es-ES_tradnl"/>
        </w:rPr>
        <w:t xml:space="preserve"> que puedan verse influenciados por esta donación.</w:t>
      </w:r>
    </w:p>
    <w:p w14:paraId="029D03A9" w14:textId="23AA63D1" w:rsidR="00406109" w:rsidRPr="008B7086" w:rsidRDefault="00406109" w:rsidP="00406109">
      <w:pPr>
        <w:pStyle w:val="NormalWeb"/>
        <w:numPr>
          <w:ilvl w:val="0"/>
          <w:numId w:val="26"/>
        </w:numPr>
        <w:spacing w:before="240" w:beforeAutospacing="0"/>
        <w:jc w:val="both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t xml:space="preserve">Me comprometo a informar de inmediato a </w:t>
      </w:r>
      <w:r w:rsidR="00DE3221">
        <w:rPr>
          <w:rStyle w:val="Fuerte"/>
          <w:rFonts w:ascii="Arial" w:hAnsi="Arial" w:cs="Arial"/>
          <w:lang w:val="es-ES_tradnl"/>
        </w:rPr>
        <w:t>Grupo Unipharm</w:t>
      </w:r>
      <w:r w:rsidRPr="008B7086">
        <w:rPr>
          <w:rFonts w:ascii="Arial" w:hAnsi="Arial" w:cs="Arial"/>
          <w:lang w:val="es-ES_tradnl"/>
        </w:rPr>
        <w:t xml:space="preserve"> cualquier cambio que pueda generar un potencial conflicto de interés en el futuro.</w:t>
      </w:r>
    </w:p>
    <w:p w14:paraId="5CA22D27" w14:textId="77777777" w:rsidR="00406109" w:rsidRDefault="00406109" w:rsidP="00406109">
      <w:pPr>
        <w:pStyle w:val="Prrafodelista"/>
        <w:numPr>
          <w:ilvl w:val="0"/>
          <w:numId w:val="27"/>
        </w:numPr>
        <w:spacing w:before="60" w:after="0" w:line="240" w:lineRule="auto"/>
        <w:rPr>
          <w:rStyle w:val="Fuerte"/>
          <w:rFonts w:ascii="Arial" w:hAnsi="Arial" w:cs="Arial"/>
          <w:lang w:val="es-ES_tradnl"/>
        </w:rPr>
      </w:pPr>
      <w:r w:rsidRPr="00324C99">
        <w:rPr>
          <w:rStyle w:val="Fuerte"/>
          <w:rFonts w:ascii="Arial" w:hAnsi="Arial" w:cs="Arial"/>
          <w:lang w:val="es-ES_tradnl"/>
        </w:rPr>
        <w:t>Confirmación</w:t>
      </w:r>
      <w:r>
        <w:rPr>
          <w:rStyle w:val="Fuerte"/>
          <w:rFonts w:ascii="Arial" w:hAnsi="Arial" w:cs="Arial"/>
          <w:lang w:val="es-ES_tradnl"/>
        </w:rPr>
        <w:t>:</w:t>
      </w:r>
    </w:p>
    <w:p w14:paraId="54AB2B4D" w14:textId="0777A26E" w:rsidR="00406109" w:rsidRPr="00324C99" w:rsidRDefault="00406109" w:rsidP="00406109">
      <w:pPr>
        <w:pStyle w:val="Prrafodelista"/>
        <w:rPr>
          <w:rFonts w:ascii="Arial" w:hAnsi="Arial" w:cs="Arial"/>
          <w:b/>
          <w:bCs/>
          <w:lang w:val="es-ES_tradnl"/>
        </w:rPr>
      </w:pPr>
      <w:r w:rsidRPr="008B7086">
        <w:rPr>
          <w:rFonts w:ascii="Segoe UI Symbol" w:hAnsi="Segoe UI Symbol" w:cs="Segoe UI Symbol"/>
          <w:lang w:val="es-ES_tradnl"/>
        </w:rPr>
        <w:t>☐</w:t>
      </w:r>
      <w:r>
        <w:rPr>
          <w:rFonts w:ascii="Segoe UI Symbol" w:hAnsi="Segoe UI Symbol" w:cs="Segoe UI Symbol"/>
          <w:lang w:val="es-ES_tradnl"/>
        </w:rPr>
        <w:t xml:space="preserve"> </w:t>
      </w:r>
      <w:r w:rsidRPr="00324C99">
        <w:rPr>
          <w:rStyle w:val="Fuerte"/>
          <w:rFonts w:ascii="Arial" w:hAnsi="Arial" w:cs="Arial"/>
          <w:lang w:val="es-ES_tradnl"/>
        </w:rPr>
        <w:t>Confirmo</w:t>
      </w:r>
      <w:r w:rsidRPr="00324C99">
        <w:rPr>
          <w:rFonts w:ascii="Arial" w:hAnsi="Arial" w:cs="Arial"/>
          <w:lang w:val="es-ES_tradnl"/>
        </w:rPr>
        <w:t xml:space="preserve"> que la información declarada es veraz y completa, y que he leído y comprendido la </w:t>
      </w:r>
      <w:r w:rsidRPr="00E94F04">
        <w:rPr>
          <w:rStyle w:val="Fuerte"/>
          <w:rFonts w:ascii="Arial" w:hAnsi="Arial" w:cs="Arial"/>
          <w:lang w:val="es-ES_tradnl"/>
        </w:rPr>
        <w:t>Política Donaciones, Regalos y Hospitalidades</w:t>
      </w:r>
      <w:r>
        <w:rPr>
          <w:rStyle w:val="Fuerte"/>
          <w:rFonts w:ascii="Arial" w:hAnsi="Arial" w:cs="Arial"/>
          <w:lang w:val="es-ES_tradnl"/>
        </w:rPr>
        <w:t xml:space="preserve"> </w:t>
      </w:r>
      <w:r w:rsidRPr="00324C99">
        <w:rPr>
          <w:rFonts w:ascii="Arial" w:hAnsi="Arial" w:cs="Arial"/>
          <w:lang w:val="es-ES_tradnl"/>
        </w:rPr>
        <w:t xml:space="preserve">de </w:t>
      </w:r>
      <w:r w:rsidR="00DE3221">
        <w:rPr>
          <w:rStyle w:val="Fuerte"/>
          <w:rFonts w:ascii="Arial" w:hAnsi="Arial" w:cs="Arial"/>
          <w:lang w:val="es-ES_tradnl"/>
        </w:rPr>
        <w:t>Grupo Unipharm</w:t>
      </w:r>
      <w:r w:rsidRPr="00324C99">
        <w:rPr>
          <w:rFonts w:ascii="Arial" w:hAnsi="Arial" w:cs="Arial"/>
          <w:lang w:val="es-ES_tradnl"/>
        </w:rPr>
        <w:t>.</w:t>
      </w:r>
    </w:p>
    <w:p w14:paraId="45A91CA9" w14:textId="77777777" w:rsidR="00406109" w:rsidRPr="008B7086" w:rsidRDefault="00406109" w:rsidP="00406109">
      <w:pPr>
        <w:pStyle w:val="Prrafodelista"/>
        <w:rPr>
          <w:rFonts w:ascii="Arial" w:hAnsi="Arial" w:cs="Arial"/>
          <w:lang w:val="es-ES_tradnl"/>
        </w:rPr>
      </w:pPr>
    </w:p>
    <w:p w14:paraId="03BD6A9F" w14:textId="77777777" w:rsidR="00406109" w:rsidRPr="001B5587" w:rsidRDefault="00406109" w:rsidP="00406109">
      <w:pPr>
        <w:rPr>
          <w:rFonts w:ascii="Arial" w:hAnsi="Arial" w:cs="Arial"/>
          <w:lang w:val="es-ES_tradnl"/>
        </w:rPr>
      </w:pPr>
      <w:r w:rsidRPr="001B5587">
        <w:rPr>
          <w:rStyle w:val="Fuerte"/>
          <w:rFonts w:ascii="Arial" w:hAnsi="Arial" w:cs="Arial"/>
          <w:lang w:val="es-ES_tradnl"/>
        </w:rPr>
        <w:t xml:space="preserve">4. Firma del declarante: </w:t>
      </w:r>
    </w:p>
    <w:p w14:paraId="14B00678" w14:textId="77777777" w:rsidR="00406109" w:rsidRPr="008B7086" w:rsidRDefault="00406109" w:rsidP="00406109">
      <w:pPr>
        <w:pStyle w:val="NormalWeb"/>
        <w:spacing w:before="240" w:beforeAutospacing="0"/>
        <w:rPr>
          <w:rFonts w:ascii="Arial" w:hAnsi="Arial" w:cs="Arial"/>
          <w:lang w:val="es-ES_tradnl"/>
        </w:rPr>
      </w:pPr>
      <w:r w:rsidRPr="008B7086">
        <w:rPr>
          <w:rFonts w:ascii="Arial" w:hAnsi="Arial" w:cs="Arial"/>
          <w:lang w:val="es-ES_tradnl"/>
        </w:rPr>
        <w:t>Firma: ______________________________________</w:t>
      </w:r>
      <w:r w:rsidRPr="008B7086">
        <w:rPr>
          <w:rFonts w:ascii="Arial" w:hAnsi="Arial" w:cs="Arial"/>
          <w:lang w:val="es-ES_tradnl"/>
        </w:rPr>
        <w:br/>
        <w:t>Nombre: ____________________________________</w:t>
      </w:r>
      <w:r w:rsidRPr="008B7086">
        <w:rPr>
          <w:rFonts w:ascii="Arial" w:hAnsi="Arial" w:cs="Arial"/>
          <w:lang w:val="es-ES_tradnl"/>
        </w:rPr>
        <w:br/>
        <w:t>Cargo (si aplica): ___________________________</w:t>
      </w:r>
      <w:r w:rsidRPr="008B7086">
        <w:rPr>
          <w:rFonts w:ascii="Arial" w:hAnsi="Arial" w:cs="Arial"/>
          <w:lang w:val="es-ES_tradnl"/>
        </w:rPr>
        <w:br/>
        <w:t>Fecha: ___ / ___ / _____</w:t>
      </w:r>
    </w:p>
    <w:p w14:paraId="3FF4DF9E" w14:textId="77777777" w:rsidR="00406109" w:rsidRPr="008B7086" w:rsidRDefault="00406109" w:rsidP="00406109">
      <w:pPr>
        <w:pStyle w:val="Ttulo1"/>
        <w:jc w:val="center"/>
        <w:rPr>
          <w:rFonts w:ascii="Arial" w:hAnsi="Arial" w:cs="Arial"/>
          <w:szCs w:val="22"/>
          <w:lang w:val="es-ES_tradnl"/>
        </w:rPr>
      </w:pPr>
      <w:r w:rsidRPr="008B7086">
        <w:rPr>
          <w:rFonts w:ascii="Arial" w:hAnsi="Arial" w:cs="Arial"/>
          <w:highlight w:val="yellow"/>
          <w:lang w:val="es-ES_tradnl"/>
        </w:rPr>
        <w:t>POR FAVOR ENVIAR ESTE FORMULARIO AL ÁREA DE CUMPLIMIENTO</w:t>
      </w:r>
    </w:p>
    <w:tbl>
      <w:tblPr>
        <w:tblStyle w:val="Tablaconcuadrcula"/>
        <w:tblW w:w="0" w:type="auto"/>
        <w:tblInd w:w="-185" w:type="dxa"/>
        <w:tblLook w:val="04A0" w:firstRow="1" w:lastRow="0" w:firstColumn="1" w:lastColumn="0" w:noHBand="0" w:noVBand="1"/>
      </w:tblPr>
      <w:tblGrid>
        <w:gridCol w:w="2154"/>
        <w:gridCol w:w="3923"/>
        <w:gridCol w:w="2738"/>
      </w:tblGrid>
      <w:tr w:rsidR="00406109" w:rsidRPr="008B7086" w14:paraId="44147A4A" w14:textId="77777777" w:rsidTr="00270648">
        <w:trPr>
          <w:trHeight w:val="488"/>
        </w:trPr>
        <w:tc>
          <w:tcPr>
            <w:tcW w:w="10641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002060"/>
          </w:tcPr>
          <w:p w14:paraId="303388D1" w14:textId="77777777" w:rsidR="00406109" w:rsidRPr="008B7086" w:rsidRDefault="00406109" w:rsidP="00406109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bCs/>
                <w:szCs w:val="24"/>
                <w:lang w:val="es-ES_tradnl"/>
              </w:rPr>
            </w:pPr>
            <w:r w:rsidRPr="008B7086">
              <w:rPr>
                <w:rFonts w:ascii="Arial" w:hAnsi="Arial" w:cs="Arial"/>
                <w:b/>
                <w:bCs/>
                <w:szCs w:val="24"/>
                <w:lang w:val="es-ES_tradnl"/>
              </w:rPr>
              <w:t>APROBACIÓN</w:t>
            </w:r>
          </w:p>
        </w:tc>
      </w:tr>
      <w:tr w:rsidR="00406109" w:rsidRPr="008B7086" w14:paraId="6976C441" w14:textId="77777777" w:rsidTr="00270648">
        <w:tc>
          <w:tcPr>
            <w:tcW w:w="24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60A443D8" w14:textId="77777777" w:rsidR="00406109" w:rsidRPr="008B7086" w:rsidRDefault="00406109" w:rsidP="00270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B7086">
              <w:rPr>
                <w:rFonts w:ascii="Arial" w:hAnsi="Arial" w:cs="Arial"/>
                <w:b/>
                <w:bCs/>
                <w:lang w:val="es-ES_tradnl"/>
              </w:rPr>
              <w:t>Área de Cumplimiento</w:t>
            </w:r>
          </w:p>
        </w:tc>
        <w:tc>
          <w:tcPr>
            <w:tcW w:w="477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18CBA2F1" w14:textId="77777777" w:rsidR="00406109" w:rsidRPr="008B7086" w:rsidRDefault="00406109" w:rsidP="00270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B7086">
              <w:rPr>
                <w:rFonts w:ascii="Arial" w:hAnsi="Arial" w:cs="Arial"/>
                <w:b/>
                <w:bCs/>
                <w:lang w:val="es-ES_tradnl"/>
              </w:rPr>
              <w:t>Nombre y Firma del Aprobador (Oficial/Responsable de Cumplimiento)</w:t>
            </w:r>
          </w:p>
        </w:tc>
        <w:tc>
          <w:tcPr>
            <w:tcW w:w="345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14:paraId="5736B97D" w14:textId="77777777" w:rsidR="00406109" w:rsidRPr="008B7086" w:rsidRDefault="00406109" w:rsidP="002706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B7086">
              <w:rPr>
                <w:rFonts w:ascii="Arial" w:hAnsi="Arial" w:cs="Arial"/>
                <w:b/>
                <w:bCs/>
                <w:lang w:val="es-ES_tradnl"/>
              </w:rPr>
              <w:t>Fecha de Aprobación</w:t>
            </w:r>
          </w:p>
        </w:tc>
      </w:tr>
      <w:tr w:rsidR="00406109" w:rsidRPr="008B7086" w14:paraId="5B6BDF6D" w14:textId="77777777" w:rsidTr="00270648">
        <w:trPr>
          <w:trHeight w:val="1333"/>
        </w:trPr>
        <w:tc>
          <w:tcPr>
            <w:tcW w:w="2414" w:type="dxa"/>
            <w:tcBorders>
              <w:top w:val="single" w:sz="4" w:space="0" w:color="365F91" w:themeColor="accent1" w:themeShade="BF"/>
            </w:tcBorders>
          </w:tcPr>
          <w:p w14:paraId="0C53D545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770" w:type="dxa"/>
            <w:tcBorders>
              <w:top w:val="single" w:sz="4" w:space="0" w:color="365F91" w:themeColor="accent1" w:themeShade="BF"/>
            </w:tcBorders>
          </w:tcPr>
          <w:p w14:paraId="072981E0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57" w:type="dxa"/>
            <w:tcBorders>
              <w:top w:val="single" w:sz="4" w:space="0" w:color="365F91" w:themeColor="accent1" w:themeShade="BF"/>
            </w:tcBorders>
          </w:tcPr>
          <w:p w14:paraId="5E681EA1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</w:tr>
      <w:tr w:rsidR="00406109" w:rsidRPr="008B7086" w14:paraId="6F9E26D8" w14:textId="77777777" w:rsidTr="00270648">
        <w:trPr>
          <w:trHeight w:val="1692"/>
        </w:trPr>
        <w:tc>
          <w:tcPr>
            <w:tcW w:w="2414" w:type="dxa"/>
          </w:tcPr>
          <w:p w14:paraId="546749BD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770" w:type="dxa"/>
          </w:tcPr>
          <w:p w14:paraId="1984BC24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3457" w:type="dxa"/>
          </w:tcPr>
          <w:p w14:paraId="14327AD0" w14:textId="77777777" w:rsidR="00406109" w:rsidRPr="008B7086" w:rsidRDefault="00406109" w:rsidP="00270648">
            <w:pPr>
              <w:rPr>
                <w:rFonts w:ascii="Arial" w:hAnsi="Arial" w:cs="Arial"/>
                <w:lang w:val="es-ES_tradnl"/>
              </w:rPr>
            </w:pPr>
          </w:p>
        </w:tc>
      </w:tr>
    </w:tbl>
    <w:p w14:paraId="21452FE5" w14:textId="77777777" w:rsidR="00406109" w:rsidRPr="008B7086" w:rsidRDefault="00406109" w:rsidP="00406109">
      <w:pPr>
        <w:rPr>
          <w:rFonts w:ascii="Arial" w:hAnsi="Arial" w:cs="Arial"/>
          <w:lang w:val="es-ES_tradnl"/>
        </w:rPr>
      </w:pPr>
    </w:p>
    <w:p w14:paraId="606CEB2C" w14:textId="77777777" w:rsidR="00115C4B" w:rsidRPr="0068348F" w:rsidRDefault="00115C4B" w:rsidP="0068348F">
      <w:pPr>
        <w:rPr>
          <w:rFonts w:ascii="Arial" w:hAnsi="Arial" w:cs="Arial"/>
          <w:lang w:val="es-ES"/>
        </w:rPr>
      </w:pPr>
    </w:p>
    <w:sectPr w:rsidR="00115C4B" w:rsidRPr="0068348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3B44" w14:textId="77777777" w:rsidR="00DB7583" w:rsidRDefault="00DB7583" w:rsidP="00410D95">
      <w:pPr>
        <w:spacing w:after="0" w:line="240" w:lineRule="auto"/>
      </w:pPr>
      <w:r>
        <w:separator/>
      </w:r>
    </w:p>
  </w:endnote>
  <w:endnote w:type="continuationSeparator" w:id="0">
    <w:p w14:paraId="69DB6243" w14:textId="77777777" w:rsidR="00DB7583" w:rsidRDefault="00DB7583" w:rsidP="0041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0EF6" w14:textId="225C6E8B" w:rsidR="00B36A34" w:rsidRDefault="00B36A34" w:rsidP="00B36A34">
    <w:pPr>
      <w:pStyle w:val="Piedepgina"/>
      <w:pBdr>
        <w:top w:val="single" w:sz="4" w:space="1" w:color="auto"/>
      </w:pBdr>
      <w:jc w:val="center"/>
    </w:pPr>
    <w:r w:rsidRPr="00CF4E06">
      <w:rPr>
        <w:i/>
        <w:sz w:val="20"/>
        <w:szCs w:val="20"/>
      </w:rPr>
      <w:t>Este document</w:t>
    </w:r>
    <w:r>
      <w:rPr>
        <w:i/>
        <w:sz w:val="20"/>
        <w:szCs w:val="20"/>
      </w:rPr>
      <w:t xml:space="preserve">o es propiedad de </w:t>
    </w:r>
    <w:r w:rsidR="0046482B">
      <w:rPr>
        <w:i/>
        <w:sz w:val="20"/>
        <w:szCs w:val="20"/>
      </w:rPr>
      <w:t>Grupo Unipharm</w:t>
    </w:r>
    <w:r>
      <w:rPr>
        <w:i/>
        <w:sz w:val="20"/>
        <w:szCs w:val="20"/>
      </w:rPr>
      <w:t>,</w:t>
    </w:r>
    <w:r w:rsidRPr="00CF4E06">
      <w:rPr>
        <w:i/>
        <w:sz w:val="20"/>
        <w:szCs w:val="20"/>
      </w:rPr>
      <w:t xml:space="preserve"> </w:t>
    </w:r>
    <w:r>
      <w:rPr>
        <w:i/>
        <w:sz w:val="20"/>
        <w:szCs w:val="20"/>
      </w:rPr>
      <w:t>queda prohibida su reproducción total o parcial.</w:t>
    </w:r>
  </w:p>
  <w:p w14:paraId="286F8882" w14:textId="77777777" w:rsidR="00B36A34" w:rsidRDefault="00B36A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042C5" w14:textId="77777777" w:rsidR="00DB7583" w:rsidRDefault="00DB7583" w:rsidP="00410D95">
      <w:pPr>
        <w:spacing w:after="0" w:line="240" w:lineRule="auto"/>
      </w:pPr>
      <w:r>
        <w:separator/>
      </w:r>
    </w:p>
  </w:footnote>
  <w:footnote w:type="continuationSeparator" w:id="0">
    <w:p w14:paraId="3CF0D99C" w14:textId="77777777" w:rsidR="00DB7583" w:rsidRDefault="00DB7583" w:rsidP="0041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-252" w:type="dxa"/>
      <w:tblBorders>
        <w:top w:val="single" w:sz="4" w:space="0" w:color="365F91"/>
        <w:left w:val="single" w:sz="4" w:space="0" w:color="365F91"/>
        <w:bottom w:val="single" w:sz="4" w:space="0" w:color="365F91"/>
        <w:right w:val="single" w:sz="4" w:space="0" w:color="365F91"/>
        <w:insideH w:val="single" w:sz="4" w:space="0" w:color="365F91"/>
        <w:insideV w:val="single" w:sz="4" w:space="0" w:color="365F91"/>
      </w:tblBorders>
      <w:tblLook w:val="01E0" w:firstRow="1" w:lastRow="1" w:firstColumn="1" w:lastColumn="1" w:noHBand="0" w:noVBand="0"/>
    </w:tblPr>
    <w:tblGrid>
      <w:gridCol w:w="3305"/>
      <w:gridCol w:w="3468"/>
      <w:gridCol w:w="2587"/>
    </w:tblGrid>
    <w:tr w:rsidR="00D73E90" w14:paraId="4BD56128" w14:textId="77777777" w:rsidTr="00553DDF">
      <w:trPr>
        <w:trHeight w:val="296"/>
      </w:trPr>
      <w:tc>
        <w:tcPr>
          <w:tcW w:w="2700" w:type="dxa"/>
          <w:vMerge w:val="restart"/>
        </w:tcPr>
        <w:p w14:paraId="225FFC1B" w14:textId="446F4CF4" w:rsidR="00D73E90" w:rsidRDefault="0046482B" w:rsidP="00D73E90">
          <w:pPr>
            <w:pStyle w:val="Encabezado"/>
            <w:tabs>
              <w:tab w:val="right" w:pos="8820"/>
            </w:tabs>
            <w:jc w:val="center"/>
          </w:pPr>
          <w:r w:rsidRPr="00AC3632">
            <w:rPr>
              <w:noProof/>
            </w:rPr>
            <w:drawing>
              <wp:inline distT="0" distB="0" distL="0" distR="0" wp14:anchorId="7CE80401" wp14:editId="6BEE929F">
                <wp:extent cx="1961691" cy="704850"/>
                <wp:effectExtent l="0" t="0" r="0" b="635"/>
                <wp:docPr id="24108324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99693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1691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  <w:vMerge w:val="restart"/>
          <w:vAlign w:val="center"/>
        </w:tcPr>
        <w:p w14:paraId="5757679C" w14:textId="29CE023F" w:rsidR="00D73E90" w:rsidRPr="00D1436F" w:rsidRDefault="0075417F" w:rsidP="00D73E90">
          <w:pPr>
            <w:tabs>
              <w:tab w:val="left" w:pos="72"/>
              <w:tab w:val="left" w:pos="3491"/>
            </w:tabs>
            <w:ind w:left="72"/>
            <w:jc w:val="center"/>
            <w:rPr>
              <w:rFonts w:ascii="Arial" w:hAnsi="Arial" w:cs="Arial"/>
              <w:b/>
              <w:color w:val="333399"/>
            </w:rPr>
          </w:pPr>
          <w:r>
            <w:rPr>
              <w:rFonts w:ascii="Arial" w:hAnsi="Arial" w:cs="Arial"/>
              <w:b/>
              <w:color w:val="333399"/>
            </w:rPr>
            <w:t xml:space="preserve">Anexo II </w:t>
          </w:r>
          <w:r w:rsidR="00C05F38">
            <w:rPr>
              <w:rFonts w:ascii="Arial" w:hAnsi="Arial" w:cs="Arial"/>
              <w:b/>
              <w:color w:val="333399"/>
            </w:rPr>
            <w:t>Procedimiento de Contribuciones y Donaciones Caritativas</w:t>
          </w:r>
        </w:p>
      </w:tc>
      <w:tc>
        <w:tcPr>
          <w:tcW w:w="2880" w:type="dxa"/>
          <w:vAlign w:val="center"/>
        </w:tcPr>
        <w:p w14:paraId="4F2EA74F" w14:textId="28EB8E85" w:rsidR="00D73E90" w:rsidRPr="00D1436F" w:rsidRDefault="00836EAD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>
            <w:rPr>
              <w:rFonts w:ascii="Arial" w:hAnsi="Arial" w:cs="Arial"/>
              <w:color w:val="333399"/>
              <w:sz w:val="18"/>
              <w:szCs w:val="18"/>
            </w:rPr>
            <w:t>CORP-LG-F-00002</w:t>
          </w:r>
        </w:p>
      </w:tc>
    </w:tr>
    <w:tr w:rsidR="00D73E90" w14:paraId="78B7A909" w14:textId="77777777" w:rsidTr="00553DDF">
      <w:trPr>
        <w:trHeight w:val="296"/>
      </w:trPr>
      <w:tc>
        <w:tcPr>
          <w:tcW w:w="2700" w:type="dxa"/>
          <w:vMerge/>
        </w:tcPr>
        <w:p w14:paraId="53FD251B" w14:textId="77777777" w:rsidR="00D73E90" w:rsidRDefault="00D73E90" w:rsidP="00D73E90">
          <w:pPr>
            <w:pStyle w:val="Encabezado"/>
            <w:tabs>
              <w:tab w:val="right" w:pos="8820"/>
            </w:tabs>
            <w:jc w:val="center"/>
            <w:rPr>
              <w:noProof/>
            </w:rPr>
          </w:pPr>
        </w:p>
      </w:tc>
      <w:tc>
        <w:tcPr>
          <w:tcW w:w="3780" w:type="dxa"/>
          <w:vMerge/>
          <w:vAlign w:val="center"/>
        </w:tcPr>
        <w:p w14:paraId="31855407" w14:textId="77777777" w:rsidR="00D73E90" w:rsidRDefault="00D73E90" w:rsidP="00D73E90">
          <w:pPr>
            <w:tabs>
              <w:tab w:val="left" w:pos="72"/>
              <w:tab w:val="left" w:pos="3491"/>
            </w:tabs>
            <w:ind w:left="72"/>
            <w:jc w:val="center"/>
            <w:rPr>
              <w:rFonts w:ascii="Arial" w:hAnsi="Arial" w:cs="Arial"/>
              <w:b/>
              <w:color w:val="333399"/>
              <w:sz w:val="32"/>
              <w:szCs w:val="32"/>
            </w:rPr>
          </w:pPr>
        </w:p>
      </w:tc>
      <w:tc>
        <w:tcPr>
          <w:tcW w:w="2880" w:type="dxa"/>
          <w:vAlign w:val="center"/>
        </w:tcPr>
        <w:p w14:paraId="62F55480" w14:textId="77777777" w:rsidR="00D73E90" w:rsidRPr="00D1436F" w:rsidRDefault="00D73E90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Vigencia </w:t>
          </w:r>
          <w:r>
            <w:rPr>
              <w:rFonts w:ascii="Arial" w:hAnsi="Arial" w:cs="Arial"/>
              <w:color w:val="333399"/>
              <w:sz w:val="18"/>
              <w:szCs w:val="18"/>
            </w:rPr>
            <w:t>3 años</w:t>
          </w:r>
        </w:p>
      </w:tc>
    </w:tr>
    <w:tr w:rsidR="00D73E90" w14:paraId="3EED82F1" w14:textId="77777777" w:rsidTr="00553DDF">
      <w:trPr>
        <w:trHeight w:val="296"/>
      </w:trPr>
      <w:tc>
        <w:tcPr>
          <w:tcW w:w="2700" w:type="dxa"/>
          <w:vMerge/>
        </w:tcPr>
        <w:p w14:paraId="38DCA5BF" w14:textId="77777777" w:rsidR="00D73E90" w:rsidRDefault="00D73E90" w:rsidP="00D73E90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14:paraId="03CF6463" w14:textId="77777777" w:rsidR="00D73E90" w:rsidRPr="002E6C73" w:rsidRDefault="00D73E90" w:rsidP="00D73E90">
          <w:pPr>
            <w:pStyle w:val="Encabezado"/>
            <w:rPr>
              <w:color w:val="333399"/>
            </w:rPr>
          </w:pPr>
        </w:p>
      </w:tc>
      <w:tc>
        <w:tcPr>
          <w:tcW w:w="2880" w:type="dxa"/>
        </w:tcPr>
        <w:p w14:paraId="464ACED4" w14:textId="6DAB4C93" w:rsidR="00D73E90" w:rsidRPr="00D1436F" w:rsidRDefault="00D73E90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Fecha de emisión: </w:t>
          </w:r>
          <w:r w:rsidR="00F508BA">
            <w:rPr>
              <w:rFonts w:ascii="Arial" w:hAnsi="Arial" w:cs="Arial"/>
              <w:color w:val="333399"/>
              <w:sz w:val="18"/>
              <w:szCs w:val="18"/>
            </w:rPr>
            <w:t>01/09/2025</w:t>
          </w:r>
        </w:p>
      </w:tc>
    </w:tr>
    <w:tr w:rsidR="00D73E90" w14:paraId="33F51A2A" w14:textId="77777777" w:rsidTr="00553DDF">
      <w:trPr>
        <w:trHeight w:val="296"/>
      </w:trPr>
      <w:tc>
        <w:tcPr>
          <w:tcW w:w="2700" w:type="dxa"/>
          <w:vMerge/>
        </w:tcPr>
        <w:p w14:paraId="38C52EEB" w14:textId="77777777" w:rsidR="00D73E90" w:rsidRDefault="00D73E90" w:rsidP="00D73E90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14:paraId="7FA5BF44" w14:textId="77777777" w:rsidR="00D73E90" w:rsidRPr="002E6C73" w:rsidRDefault="00D73E90" w:rsidP="00D73E90">
          <w:pPr>
            <w:pStyle w:val="Encabezado"/>
            <w:rPr>
              <w:color w:val="333399"/>
            </w:rPr>
          </w:pPr>
        </w:p>
      </w:tc>
      <w:tc>
        <w:tcPr>
          <w:tcW w:w="2880" w:type="dxa"/>
        </w:tcPr>
        <w:p w14:paraId="14A78200" w14:textId="77777777" w:rsidR="00D73E90" w:rsidRPr="00D1436F" w:rsidRDefault="00D73E90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>Versión:</w:t>
          </w:r>
        </w:p>
        <w:p w14:paraId="7932FBDC" w14:textId="77777777" w:rsidR="00D73E90" w:rsidRPr="00D1436F" w:rsidRDefault="00D73E90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>0</w:t>
          </w:r>
          <w:r>
            <w:rPr>
              <w:rFonts w:ascii="Arial" w:hAnsi="Arial" w:cs="Arial"/>
              <w:color w:val="333399"/>
              <w:sz w:val="18"/>
              <w:szCs w:val="18"/>
            </w:rPr>
            <w:t>1</w:t>
          </w:r>
        </w:p>
      </w:tc>
    </w:tr>
    <w:tr w:rsidR="00D73E90" w14:paraId="2E1E3565" w14:textId="77777777" w:rsidTr="00553DDF">
      <w:trPr>
        <w:trHeight w:val="213"/>
      </w:trPr>
      <w:tc>
        <w:tcPr>
          <w:tcW w:w="2700" w:type="dxa"/>
          <w:vMerge/>
        </w:tcPr>
        <w:p w14:paraId="5CF97ED2" w14:textId="77777777" w:rsidR="00D73E90" w:rsidRDefault="00D73E90" w:rsidP="00D73E90">
          <w:pPr>
            <w:pStyle w:val="Encabezado"/>
            <w:tabs>
              <w:tab w:val="right" w:pos="8820"/>
            </w:tabs>
          </w:pPr>
        </w:p>
      </w:tc>
      <w:tc>
        <w:tcPr>
          <w:tcW w:w="3780" w:type="dxa"/>
          <w:vMerge/>
        </w:tcPr>
        <w:p w14:paraId="6A8315A7" w14:textId="77777777" w:rsidR="00D73E90" w:rsidRPr="002E6C73" w:rsidRDefault="00D73E90" w:rsidP="00D73E90">
          <w:pPr>
            <w:pStyle w:val="Encabezado"/>
            <w:rPr>
              <w:color w:val="333399"/>
            </w:rPr>
          </w:pPr>
        </w:p>
      </w:tc>
      <w:tc>
        <w:tcPr>
          <w:tcW w:w="2880" w:type="dxa"/>
          <w:vAlign w:val="center"/>
        </w:tcPr>
        <w:p w14:paraId="41E29FEE" w14:textId="77777777" w:rsidR="00D73E90" w:rsidRPr="00D1436F" w:rsidRDefault="00D73E90" w:rsidP="00D73E90">
          <w:pPr>
            <w:pStyle w:val="Encabezado"/>
            <w:jc w:val="center"/>
            <w:rPr>
              <w:rFonts w:ascii="Arial" w:hAnsi="Arial" w:cs="Arial"/>
              <w:color w:val="333399"/>
              <w:sz w:val="18"/>
              <w:szCs w:val="18"/>
            </w:rPr>
          </w:pP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Página 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begin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instrText xml:space="preserve"> PAGE </w:instrTex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333399"/>
              <w:sz w:val="18"/>
              <w:szCs w:val="18"/>
            </w:rPr>
            <w:t>4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end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t xml:space="preserve"> de 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begin"/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instrText xml:space="preserve"> NUMPAGES </w:instrTex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noProof/>
              <w:color w:val="333399"/>
              <w:sz w:val="18"/>
              <w:szCs w:val="18"/>
            </w:rPr>
            <w:t>4</w:t>
          </w:r>
          <w:r w:rsidRPr="00D1436F">
            <w:rPr>
              <w:rFonts w:ascii="Arial" w:hAnsi="Arial" w:cs="Arial"/>
              <w:color w:val="333399"/>
              <w:sz w:val="18"/>
              <w:szCs w:val="18"/>
            </w:rPr>
            <w:fldChar w:fldCharType="end"/>
          </w:r>
        </w:p>
      </w:tc>
    </w:tr>
  </w:tbl>
  <w:p w14:paraId="6E151F17" w14:textId="4EEC1418" w:rsidR="00410D95" w:rsidRDefault="00410D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AB624DD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8289A"/>
    <w:multiLevelType w:val="hybridMultilevel"/>
    <w:tmpl w:val="060A09A0"/>
    <w:lvl w:ilvl="0" w:tplc="EA02128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BF52F0"/>
    <w:multiLevelType w:val="hybridMultilevel"/>
    <w:tmpl w:val="0B3A2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839FC"/>
    <w:multiLevelType w:val="hybridMultilevel"/>
    <w:tmpl w:val="C7267FA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E5863"/>
    <w:multiLevelType w:val="multilevel"/>
    <w:tmpl w:val="1D2C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742645"/>
    <w:multiLevelType w:val="hybridMultilevel"/>
    <w:tmpl w:val="7E922816"/>
    <w:lvl w:ilvl="0" w:tplc="D4043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B0C9B"/>
    <w:multiLevelType w:val="multilevel"/>
    <w:tmpl w:val="7188F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F132D7"/>
    <w:multiLevelType w:val="hybridMultilevel"/>
    <w:tmpl w:val="019CFCA4"/>
    <w:lvl w:ilvl="0" w:tplc="F6969A96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D213F"/>
    <w:multiLevelType w:val="multilevel"/>
    <w:tmpl w:val="89D4F6A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6212C"/>
    <w:multiLevelType w:val="hybridMultilevel"/>
    <w:tmpl w:val="BDD40678"/>
    <w:lvl w:ilvl="0" w:tplc="AAEA6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285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2A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AC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8F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68D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76C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3A8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CC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9831653"/>
    <w:multiLevelType w:val="multilevel"/>
    <w:tmpl w:val="297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E1543B"/>
    <w:multiLevelType w:val="hybridMultilevel"/>
    <w:tmpl w:val="5B985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C164B"/>
    <w:multiLevelType w:val="hybridMultilevel"/>
    <w:tmpl w:val="C20A7FE4"/>
    <w:lvl w:ilvl="0" w:tplc="D696D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1E3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AA9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E3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90D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B05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003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E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D84662"/>
    <w:multiLevelType w:val="multilevel"/>
    <w:tmpl w:val="A8C8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790B"/>
    <w:multiLevelType w:val="hybridMultilevel"/>
    <w:tmpl w:val="0B88A89C"/>
    <w:lvl w:ilvl="0" w:tplc="D8C0DE9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50763"/>
    <w:multiLevelType w:val="multilevel"/>
    <w:tmpl w:val="079C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856847"/>
    <w:multiLevelType w:val="hybridMultilevel"/>
    <w:tmpl w:val="C7267F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F2A68"/>
    <w:multiLevelType w:val="hybridMultilevel"/>
    <w:tmpl w:val="54A49F54"/>
    <w:lvl w:ilvl="0" w:tplc="CF60276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D320F"/>
    <w:multiLevelType w:val="hybridMultilevel"/>
    <w:tmpl w:val="F738D6A8"/>
    <w:lvl w:ilvl="0" w:tplc="7CECCAE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462332">
    <w:abstractNumId w:val="8"/>
  </w:num>
  <w:num w:numId="2" w16cid:durableId="1597597838">
    <w:abstractNumId w:val="6"/>
  </w:num>
  <w:num w:numId="3" w16cid:durableId="958223267">
    <w:abstractNumId w:val="5"/>
  </w:num>
  <w:num w:numId="4" w16cid:durableId="477772544">
    <w:abstractNumId w:val="4"/>
  </w:num>
  <w:num w:numId="5" w16cid:durableId="75136119">
    <w:abstractNumId w:val="7"/>
  </w:num>
  <w:num w:numId="6" w16cid:durableId="1341007399">
    <w:abstractNumId w:val="3"/>
  </w:num>
  <w:num w:numId="7" w16cid:durableId="1578713632">
    <w:abstractNumId w:val="2"/>
  </w:num>
  <w:num w:numId="8" w16cid:durableId="1187909884">
    <w:abstractNumId w:val="1"/>
  </w:num>
  <w:num w:numId="9" w16cid:durableId="827132901">
    <w:abstractNumId w:val="0"/>
  </w:num>
  <w:num w:numId="10" w16cid:durableId="1624195538">
    <w:abstractNumId w:val="11"/>
  </w:num>
  <w:num w:numId="11" w16cid:durableId="1342048575">
    <w:abstractNumId w:val="22"/>
  </w:num>
  <w:num w:numId="12" w16cid:durableId="136919119">
    <w:abstractNumId w:val="9"/>
  </w:num>
  <w:num w:numId="13" w16cid:durableId="1188255568">
    <w:abstractNumId w:val="25"/>
  </w:num>
  <w:num w:numId="14" w16cid:durableId="491145393">
    <w:abstractNumId w:val="15"/>
  </w:num>
  <w:num w:numId="15" w16cid:durableId="742874599">
    <w:abstractNumId w:val="23"/>
  </w:num>
  <w:num w:numId="16" w16cid:durableId="219249981">
    <w:abstractNumId w:val="17"/>
  </w:num>
  <w:num w:numId="17" w16cid:durableId="1210151063">
    <w:abstractNumId w:val="24"/>
  </w:num>
  <w:num w:numId="18" w16cid:durableId="99379892">
    <w:abstractNumId w:val="20"/>
  </w:num>
  <w:num w:numId="19" w16cid:durableId="753209914">
    <w:abstractNumId w:val="18"/>
  </w:num>
  <w:num w:numId="20" w16cid:durableId="1511526455">
    <w:abstractNumId w:val="21"/>
  </w:num>
  <w:num w:numId="21" w16cid:durableId="1471288761">
    <w:abstractNumId w:val="10"/>
  </w:num>
  <w:num w:numId="22" w16cid:durableId="1633176156">
    <w:abstractNumId w:val="12"/>
  </w:num>
  <w:num w:numId="23" w16cid:durableId="977763714">
    <w:abstractNumId w:val="19"/>
  </w:num>
  <w:num w:numId="24" w16cid:durableId="2138331306">
    <w:abstractNumId w:val="26"/>
  </w:num>
  <w:num w:numId="25" w16cid:durableId="820390051">
    <w:abstractNumId w:val="14"/>
  </w:num>
  <w:num w:numId="26" w16cid:durableId="1075512870">
    <w:abstractNumId w:val="16"/>
  </w:num>
  <w:num w:numId="27" w16cid:durableId="1745179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310"/>
    <w:rsid w:val="00014DD9"/>
    <w:rsid w:val="00024863"/>
    <w:rsid w:val="00034616"/>
    <w:rsid w:val="0006063C"/>
    <w:rsid w:val="0008558E"/>
    <w:rsid w:val="00115C4B"/>
    <w:rsid w:val="00117CD5"/>
    <w:rsid w:val="00132939"/>
    <w:rsid w:val="0015074B"/>
    <w:rsid w:val="00166D51"/>
    <w:rsid w:val="00170CC8"/>
    <w:rsid w:val="00171600"/>
    <w:rsid w:val="00177944"/>
    <w:rsid w:val="00187C27"/>
    <w:rsid w:val="001B3FCC"/>
    <w:rsid w:val="001C3F3C"/>
    <w:rsid w:val="001C6CEF"/>
    <w:rsid w:val="001D5276"/>
    <w:rsid w:val="001D675F"/>
    <w:rsid w:val="001F69D8"/>
    <w:rsid w:val="002100D0"/>
    <w:rsid w:val="0029639D"/>
    <w:rsid w:val="002B53E8"/>
    <w:rsid w:val="002C12D8"/>
    <w:rsid w:val="002C58E8"/>
    <w:rsid w:val="002F06CF"/>
    <w:rsid w:val="00300770"/>
    <w:rsid w:val="00326F90"/>
    <w:rsid w:val="0036035A"/>
    <w:rsid w:val="003A34EB"/>
    <w:rsid w:val="003B7B56"/>
    <w:rsid w:val="003B7FAE"/>
    <w:rsid w:val="004034BA"/>
    <w:rsid w:val="00406109"/>
    <w:rsid w:val="00410D95"/>
    <w:rsid w:val="0041663A"/>
    <w:rsid w:val="004443F3"/>
    <w:rsid w:val="00445DAE"/>
    <w:rsid w:val="0046482B"/>
    <w:rsid w:val="004B1CB9"/>
    <w:rsid w:val="004B754E"/>
    <w:rsid w:val="004D464B"/>
    <w:rsid w:val="005155B6"/>
    <w:rsid w:val="005276C3"/>
    <w:rsid w:val="00573638"/>
    <w:rsid w:val="0057503B"/>
    <w:rsid w:val="005A3CC4"/>
    <w:rsid w:val="005B2B48"/>
    <w:rsid w:val="005D542E"/>
    <w:rsid w:val="00603162"/>
    <w:rsid w:val="006449C3"/>
    <w:rsid w:val="0068348F"/>
    <w:rsid w:val="006B1CD4"/>
    <w:rsid w:val="006D7B5B"/>
    <w:rsid w:val="00707869"/>
    <w:rsid w:val="0071671A"/>
    <w:rsid w:val="00740A64"/>
    <w:rsid w:val="0075417F"/>
    <w:rsid w:val="00755581"/>
    <w:rsid w:val="007C09D8"/>
    <w:rsid w:val="007F2ABE"/>
    <w:rsid w:val="007F611C"/>
    <w:rsid w:val="00833591"/>
    <w:rsid w:val="00836EAD"/>
    <w:rsid w:val="00844039"/>
    <w:rsid w:val="0085288A"/>
    <w:rsid w:val="00881F59"/>
    <w:rsid w:val="00910DDF"/>
    <w:rsid w:val="00983861"/>
    <w:rsid w:val="00985651"/>
    <w:rsid w:val="009A7C7E"/>
    <w:rsid w:val="009C39DC"/>
    <w:rsid w:val="009D4030"/>
    <w:rsid w:val="00A42796"/>
    <w:rsid w:val="00A6715A"/>
    <w:rsid w:val="00AA1D8D"/>
    <w:rsid w:val="00AF3883"/>
    <w:rsid w:val="00B16B7F"/>
    <w:rsid w:val="00B36A34"/>
    <w:rsid w:val="00B47730"/>
    <w:rsid w:val="00BA59A2"/>
    <w:rsid w:val="00BC2879"/>
    <w:rsid w:val="00BD06EA"/>
    <w:rsid w:val="00BD2ACC"/>
    <w:rsid w:val="00BE5D5A"/>
    <w:rsid w:val="00C05F38"/>
    <w:rsid w:val="00C11505"/>
    <w:rsid w:val="00C12021"/>
    <w:rsid w:val="00C21AE0"/>
    <w:rsid w:val="00CB0664"/>
    <w:rsid w:val="00CE0F3A"/>
    <w:rsid w:val="00D23D5C"/>
    <w:rsid w:val="00D27F33"/>
    <w:rsid w:val="00D41A7D"/>
    <w:rsid w:val="00D52D4F"/>
    <w:rsid w:val="00D64225"/>
    <w:rsid w:val="00D73E90"/>
    <w:rsid w:val="00D90DD1"/>
    <w:rsid w:val="00D92C9C"/>
    <w:rsid w:val="00DB7583"/>
    <w:rsid w:val="00DE3221"/>
    <w:rsid w:val="00DE5BC2"/>
    <w:rsid w:val="00E03855"/>
    <w:rsid w:val="00E05326"/>
    <w:rsid w:val="00E25AAF"/>
    <w:rsid w:val="00EC471D"/>
    <w:rsid w:val="00EE4A4E"/>
    <w:rsid w:val="00EF08F2"/>
    <w:rsid w:val="00F1784F"/>
    <w:rsid w:val="00F508BA"/>
    <w:rsid w:val="00F63AA3"/>
    <w:rsid w:val="00F714DC"/>
    <w:rsid w:val="00F8569C"/>
    <w:rsid w:val="00F90A41"/>
    <w:rsid w:val="00FC693F"/>
    <w:rsid w:val="00FD5C9B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D302F81"/>
  <w14:defaultImageDpi w14:val="300"/>
  <w15:docId w15:val="{D374E423-1276-784A-BA3F-298D17EB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3C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618BF"/>
  </w:style>
  <w:style w:type="paragraph" w:styleId="Piedepgina">
    <w:name w:val="footer"/>
    <w:basedOn w:val="Normal"/>
    <w:link w:val="PiedepginaC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329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29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29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29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293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1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1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4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2079939F9B554A9ABF94C0C915F4AC" ma:contentTypeVersion="14" ma:contentTypeDescription="Crear nuevo documento." ma:contentTypeScope="" ma:versionID="940a5d7d96f8cebdf2cda4c568836017">
  <xsd:schema xmlns:xsd="http://www.w3.org/2001/XMLSchema" xmlns:xs="http://www.w3.org/2001/XMLSchema" xmlns:p="http://schemas.microsoft.com/office/2006/metadata/properties" xmlns:ns2="42d8eeec-0ba3-4a22-b9d7-94844721f37a" xmlns:ns3="1f7f8d42-db26-4422-8c68-a8ef87770e17" targetNamespace="http://schemas.microsoft.com/office/2006/metadata/properties" ma:root="true" ma:fieldsID="16d4b775b0e2273d7bdef74facaaafa5" ns2:_="" ns3:_="">
    <xsd:import namespace="42d8eeec-0ba3-4a22-b9d7-94844721f37a"/>
    <xsd:import namespace="1f7f8d42-db26-4422-8c68-a8ef87770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eeec-0ba3-4a22-b9d7-94844721f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d7f64c1-2a00-4b74-a4a6-ab2ef4a56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d42-db26-4422-8c68-a8ef87770e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6ffa77-7d42-4b53-b502-b9895ce4446e}" ma:internalName="TaxCatchAll" ma:showField="CatchAllData" ma:web="1f7f8d42-db26-4422-8c68-a8ef87770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d8eeec-0ba3-4a22-b9d7-94844721f37a">
      <Terms xmlns="http://schemas.microsoft.com/office/infopath/2007/PartnerControls"/>
    </lcf76f155ced4ddcb4097134ff3c332f>
    <TaxCatchAll xmlns="1f7f8d42-db26-4422-8c68-a8ef87770e1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A0BBC-0378-444D-B66E-E5E71144DC78}"/>
</file>

<file path=customXml/itemProps3.xml><?xml version="1.0" encoding="utf-8"?>
<ds:datastoreItem xmlns:ds="http://schemas.openxmlformats.org/officeDocument/2006/customXml" ds:itemID="{9A439993-C801-47FD-993B-ECBABBC2FC8B}"/>
</file>

<file path=customXml/itemProps4.xml><?xml version="1.0" encoding="utf-8"?>
<ds:datastoreItem xmlns:ds="http://schemas.openxmlformats.org/officeDocument/2006/customXml" ds:itemID="{1C92CBD9-9984-4324-908E-6387BC27BF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243</Words>
  <Characters>1709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Araujo</cp:lastModifiedBy>
  <cp:revision>90</cp:revision>
  <dcterms:created xsi:type="dcterms:W3CDTF">2025-05-28T21:54:00Z</dcterms:created>
  <dcterms:modified xsi:type="dcterms:W3CDTF">2026-02-10T17:38:00Z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0x010100E12079939F9B554A9ABF94C0C915F4AC</vt:lpwstr>
  </property>
</Properties>
</file>