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348F" w:rsidP="00406109" w:rsidRDefault="00406109" w14:paraId="0E95F44F" w14:textId="15E3461B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406109">
        <w:rPr>
          <w:rFonts w:ascii="Arial" w:hAnsi="Arial" w:cs="Arial"/>
          <w:b/>
          <w:bCs/>
          <w:sz w:val="24"/>
          <w:szCs w:val="24"/>
          <w:lang w:val="es-ES"/>
        </w:rPr>
        <w:t>Anexo I</w:t>
      </w:r>
    </w:p>
    <w:p w:rsidRPr="0065319E" w:rsidR="00621BFD" w:rsidP="00621BFD" w:rsidRDefault="00621BFD" w14:paraId="04623296" w14:textId="77777777">
      <w:pPr>
        <w:contextualSpacing/>
        <w:jc w:val="center"/>
        <w:rPr>
          <w:rFonts w:ascii="Arial" w:hAnsi="Arial" w:cs="Arial"/>
          <w:b/>
          <w:bCs/>
          <w:sz w:val="32"/>
          <w:szCs w:val="32"/>
          <w:lang w:val="es-CR"/>
        </w:rPr>
      </w:pPr>
      <w:r w:rsidRPr="0065319E">
        <w:rPr>
          <w:rFonts w:ascii="Arial" w:hAnsi="Arial" w:cs="Arial"/>
          <w:b/>
          <w:bCs/>
          <w:lang w:val="es-CR"/>
        </w:rPr>
        <w:t xml:space="preserve">Formulario de Solicitud y Entrega de </w:t>
      </w:r>
    </w:p>
    <w:p w:rsidRPr="0065319E" w:rsidR="00621BFD" w:rsidP="00621BFD" w:rsidRDefault="00621BFD" w14:paraId="463B6049" w14:textId="77777777">
      <w:pPr>
        <w:contextualSpacing/>
        <w:jc w:val="center"/>
        <w:rPr>
          <w:rFonts w:ascii="Arial" w:hAnsi="Arial" w:cs="Arial"/>
          <w:b/>
          <w:bCs/>
          <w:lang w:val="es-CR"/>
        </w:rPr>
      </w:pPr>
      <w:r w:rsidRPr="0065319E">
        <w:rPr>
          <w:rFonts w:ascii="Arial" w:hAnsi="Arial" w:cs="Arial"/>
          <w:b/>
          <w:bCs/>
          <w:lang w:val="es-CR"/>
        </w:rPr>
        <w:t>Contribuciones Caritativas, Subvenciones, Patrocinios y Donaciones</w:t>
      </w:r>
    </w:p>
    <w:p w:rsidR="00621BFD" w:rsidP="00621BFD" w:rsidRDefault="00A635C5" w14:paraId="5E3FAF5B" w14:textId="08F13F07">
      <w:pPr>
        <w:jc w:val="both"/>
        <w:rPr>
          <w:rFonts w:ascii="Arial" w:hAnsi="Arial" w:cs="Arial"/>
          <w:lang w:val="es-CR"/>
        </w:rPr>
      </w:pPr>
      <w:r w:rsidRPr="0065319E">
        <w:rPr>
          <w:rFonts w:ascii="Arial" w:hAnsi="Arial" w:cs="Arial"/>
          <w:lang w:val="es-CR"/>
        </w:rPr>
        <w:t>Este formulario debe ser llenado y enviado al área de Cumplimiento junto con la documentación requerida para la evaluación y aprobación de cualquier contribución caritativa, donación, patrocinio o subvención</w:t>
      </w:r>
      <w:r w:rsidR="00A5077A">
        <w:rPr>
          <w:rFonts w:ascii="Arial" w:hAnsi="Arial" w:cs="Arial"/>
          <w:lang w:val="es-CR"/>
        </w:rPr>
        <w:t>.</w:t>
      </w:r>
    </w:p>
    <w:tbl>
      <w:tblPr>
        <w:tblW w:w="10193" w:type="dxa"/>
        <w:tblInd w:w="-7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44"/>
        <w:gridCol w:w="549"/>
      </w:tblGrid>
      <w:tr w:rsidRPr="0065319E" w:rsidR="00D27E54" w:rsidTr="00D27E54" w14:paraId="5AEFDF8D" w14:textId="77777777">
        <w:trPr>
          <w:trHeight w:val="512"/>
        </w:trPr>
        <w:tc>
          <w:tcPr>
            <w:tcW w:w="10193" w:type="dxa"/>
            <w:gridSpan w:val="2"/>
            <w:shd w:val="clear" w:color="auto" w:fill="002060"/>
            <w:vAlign w:val="center"/>
          </w:tcPr>
          <w:p w:rsidRPr="0065319E" w:rsidR="00D27E54" w:rsidP="00F02810" w:rsidRDefault="00D27E54" w14:paraId="2ECEC0AD" w14:textId="777777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val="es-MX" w:eastAsia="zh-CN"/>
              </w:rPr>
            </w:pPr>
            <w:r w:rsidRPr="0065319E">
              <w:rPr>
                <w:rFonts w:ascii="Arial" w:hAnsi="Arial" w:cs="Arial"/>
                <w:b/>
                <w:bCs/>
                <w:color w:val="FFFFFF" w:themeColor="background1"/>
                <w:lang w:val="es-CR"/>
              </w:rPr>
              <w:t xml:space="preserve">Documentos </w:t>
            </w:r>
            <w:r w:rsidRPr="0065319E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val="es-MX" w:eastAsia="zh-CN"/>
              </w:rPr>
              <w:t>necesarios para análisis de Compliance o Documentos necesarios para</w:t>
            </w:r>
          </w:p>
          <w:p w:rsidRPr="0065319E" w:rsidR="00D27E54" w:rsidP="00F02810" w:rsidRDefault="00D27E54" w14:paraId="4CC2742E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s-CR"/>
              </w:rPr>
            </w:pPr>
            <w:r w:rsidRPr="0065319E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val="es-MX" w:eastAsia="zh-CN"/>
              </w:rPr>
              <w:t>aprobar/improbar</w:t>
            </w:r>
          </w:p>
        </w:tc>
      </w:tr>
      <w:tr w:rsidRPr="0065319E" w:rsidR="00D27E54" w:rsidTr="00D27E54" w14:paraId="5825483E" w14:textId="77777777">
        <w:trPr>
          <w:trHeight w:val="546"/>
        </w:trPr>
        <w:tc>
          <w:tcPr>
            <w:tcW w:w="9644" w:type="dxa"/>
            <w:shd w:val="clear" w:color="auto" w:fill="F2F2F2"/>
            <w:vAlign w:val="center"/>
          </w:tcPr>
          <w:p w:rsidRPr="0065319E" w:rsidR="00D27E54" w:rsidP="00F02810" w:rsidRDefault="00D27E54" w14:paraId="3F601211" w14:textId="77777777">
            <w:pPr>
              <w:spacing w:line="360" w:lineRule="auto"/>
              <w:rPr>
                <w:rFonts w:ascii="Arial" w:hAnsi="Arial" w:cs="Arial"/>
                <w:bCs/>
                <w:lang w:val="es-CR"/>
              </w:rPr>
            </w:pPr>
            <w:r w:rsidRPr="0065319E">
              <w:rPr>
                <w:rFonts w:ascii="Arial" w:hAnsi="Arial" w:cs="Arial"/>
                <w:bCs/>
                <w:lang w:val="es-CR"/>
              </w:rPr>
              <w:t>Carta de solicitud</w:t>
            </w:r>
            <w:r>
              <w:rPr>
                <w:rFonts w:ascii="Arial" w:hAnsi="Arial" w:cs="Arial"/>
                <w:bCs/>
                <w:lang w:val="es-CR"/>
              </w:rPr>
              <w:t xml:space="preserve"> </w:t>
            </w:r>
            <w:r w:rsidRPr="00A64B0C">
              <w:rPr>
                <w:rFonts w:ascii="Arial" w:hAnsi="Arial" w:cs="Arial"/>
                <w:bCs/>
                <w:i/>
                <w:iCs/>
                <w:lang w:val="es-CR"/>
              </w:rPr>
              <w:t>(</w:t>
            </w:r>
            <w:r>
              <w:rPr>
                <w:rFonts w:ascii="Arial" w:hAnsi="Arial" w:cs="Arial"/>
                <w:bCs/>
                <w:i/>
                <w:iCs/>
                <w:lang w:val="es-CR"/>
              </w:rPr>
              <w:t>D</w:t>
            </w:r>
            <w:r w:rsidRPr="00A64B0C">
              <w:rPr>
                <w:rFonts w:ascii="Arial" w:hAnsi="Arial" w:cs="Arial"/>
                <w:bCs/>
                <w:i/>
                <w:iCs/>
                <w:lang w:val="es-CR"/>
              </w:rPr>
              <w:t>escriba el objetivo, a quién va dirigida y cuál es el impacto esperado)</w:t>
            </w:r>
          </w:p>
        </w:tc>
        <w:tc>
          <w:tcPr>
            <w:tcW w:w="549" w:type="dxa"/>
          </w:tcPr>
          <w:p w:rsidRPr="0065319E" w:rsidR="00D27E54" w:rsidP="00F02810" w:rsidRDefault="00D27E54" w14:paraId="63A1FAF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s-CR"/>
              </w:rPr>
            </w:pPr>
          </w:p>
        </w:tc>
      </w:tr>
      <w:tr w:rsidRPr="0065319E" w:rsidR="00D27E54" w:rsidTr="00D27E54" w14:paraId="4955B1D6" w14:textId="77777777">
        <w:trPr>
          <w:trHeight w:val="562"/>
        </w:trPr>
        <w:tc>
          <w:tcPr>
            <w:tcW w:w="9644" w:type="dxa"/>
            <w:shd w:val="clear" w:color="auto" w:fill="F2F2F2"/>
            <w:vAlign w:val="center"/>
          </w:tcPr>
          <w:p w:rsidRPr="0065319E" w:rsidR="00D27E54" w:rsidP="00F02810" w:rsidRDefault="00D27E54" w14:paraId="2951580E" w14:textId="77777777">
            <w:pPr>
              <w:spacing w:line="360" w:lineRule="auto"/>
              <w:rPr>
                <w:rFonts w:ascii="Arial" w:hAnsi="Arial" w:cs="Arial"/>
                <w:bCs/>
                <w:lang w:val="es-CR"/>
              </w:rPr>
            </w:pPr>
            <w:r w:rsidRPr="0065319E">
              <w:rPr>
                <w:rFonts w:ascii="Arial" w:hAnsi="Arial" w:cs="Arial"/>
                <w:bCs/>
                <w:lang w:val="es-CR"/>
              </w:rPr>
              <w:t>Documentos de Identificación del Solicitante</w:t>
            </w:r>
            <w:r>
              <w:rPr>
                <w:rFonts w:ascii="Arial" w:hAnsi="Arial" w:cs="Arial"/>
                <w:bCs/>
                <w:lang w:val="es-CR"/>
              </w:rPr>
              <w:t xml:space="preserve">: </w:t>
            </w:r>
            <w:r w:rsidRPr="00A64B0C">
              <w:rPr>
                <w:rFonts w:ascii="Arial" w:hAnsi="Arial" w:cs="Arial"/>
                <w:bCs/>
                <w:i/>
                <w:iCs/>
                <w:lang w:val="es-CR"/>
              </w:rPr>
              <w:t>(</w:t>
            </w:r>
            <w:r>
              <w:rPr>
                <w:rFonts w:ascii="Arial" w:hAnsi="Arial" w:cs="Arial"/>
                <w:bCs/>
                <w:i/>
                <w:iCs/>
                <w:lang w:val="es-CR"/>
              </w:rPr>
              <w:t>P</w:t>
            </w:r>
            <w:r w:rsidRPr="00A64B0C">
              <w:rPr>
                <w:rFonts w:ascii="Arial" w:hAnsi="Arial" w:cs="Arial"/>
                <w:bCs/>
                <w:i/>
                <w:iCs/>
                <w:lang w:val="es-CR"/>
              </w:rPr>
              <w:t>asaporte y/o Documento Personal)</w:t>
            </w:r>
          </w:p>
        </w:tc>
        <w:tc>
          <w:tcPr>
            <w:tcW w:w="549" w:type="dxa"/>
          </w:tcPr>
          <w:p w:rsidRPr="0065319E" w:rsidR="00D27E54" w:rsidP="00F02810" w:rsidRDefault="00D27E54" w14:paraId="30ABC94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s-CR"/>
              </w:rPr>
            </w:pPr>
          </w:p>
        </w:tc>
      </w:tr>
      <w:tr w:rsidRPr="0065319E" w:rsidR="00D27E54" w:rsidTr="00D27E54" w14:paraId="743AB894" w14:textId="77777777">
        <w:trPr>
          <w:trHeight w:val="787"/>
        </w:trPr>
        <w:tc>
          <w:tcPr>
            <w:tcW w:w="9644" w:type="dxa"/>
            <w:shd w:val="clear" w:color="auto" w:fill="F2F2F2"/>
            <w:vAlign w:val="center"/>
          </w:tcPr>
          <w:p w:rsidRPr="0065319E" w:rsidR="00D27E54" w:rsidP="00F02810" w:rsidRDefault="00D27E54" w14:paraId="7794410C" w14:textId="77777777">
            <w:pPr>
              <w:pStyle w:val="NormalWeb"/>
              <w:rPr>
                <w:rFonts w:ascii="Arial" w:hAnsi="Arial" w:cs="Arial"/>
                <w:bCs/>
              </w:rPr>
            </w:pPr>
            <w:r w:rsidRPr="0065319E">
              <w:rPr>
                <w:rFonts w:ascii="Arial" w:hAnsi="Arial" w:cs="Arial"/>
                <w:bCs/>
              </w:rPr>
              <w:t>Cotización, presupuesto o desglose de uso</w:t>
            </w:r>
            <w:r>
              <w:rPr>
                <w:rFonts w:ascii="Arial" w:hAnsi="Arial" w:cs="Arial"/>
                <w:bCs/>
              </w:rPr>
              <w:t xml:space="preserve">: </w:t>
            </w:r>
            <w:r w:rsidRPr="0065319E">
              <w:rPr>
                <w:rFonts w:ascii="Arial" w:hAnsi="Arial" w:cs="Arial"/>
                <w:bCs/>
                <w:i/>
                <w:iCs/>
              </w:rPr>
              <w:t>(Documento que indique con claridad el destino de los fondos, productos o servicios solicitados. Si es en especie, debe especificarse el detalle del bien u objeto.)</w:t>
            </w:r>
          </w:p>
        </w:tc>
        <w:tc>
          <w:tcPr>
            <w:tcW w:w="549" w:type="dxa"/>
          </w:tcPr>
          <w:p w:rsidRPr="0065319E" w:rsidR="00D27E54" w:rsidP="00F02810" w:rsidRDefault="00D27E54" w14:paraId="0D904F3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s-CR"/>
              </w:rPr>
            </w:pPr>
          </w:p>
        </w:tc>
      </w:tr>
      <w:tr w:rsidRPr="0065319E" w:rsidR="00D27E54" w:rsidTr="00D27E54" w14:paraId="2DDD5B52" w14:textId="77777777">
        <w:trPr>
          <w:trHeight w:val="546"/>
        </w:trPr>
        <w:tc>
          <w:tcPr>
            <w:tcW w:w="9644" w:type="dxa"/>
            <w:shd w:val="clear" w:color="auto" w:fill="F2F2F2"/>
            <w:vAlign w:val="center"/>
          </w:tcPr>
          <w:p w:rsidRPr="0065319E" w:rsidR="00D27E54" w:rsidP="00F02810" w:rsidRDefault="00D27E54" w14:paraId="0BC8054C" w14:textId="77777777">
            <w:pPr>
              <w:contextualSpacing/>
              <w:rPr>
                <w:rFonts w:ascii="Arial" w:hAnsi="Arial" w:cs="Arial"/>
                <w:bCs/>
                <w:lang w:val="es-CR"/>
              </w:rPr>
            </w:pPr>
            <w:r w:rsidRPr="0065319E">
              <w:rPr>
                <w:rFonts w:ascii="Arial" w:hAnsi="Arial" w:cs="Arial"/>
                <w:bCs/>
                <w:color w:val="000000"/>
                <w:lang w:val="es-MX" w:eastAsia="zh-CN"/>
              </w:rPr>
              <w:t xml:space="preserve">Formulario de Solicitud y entrega de </w:t>
            </w:r>
            <w:r w:rsidRPr="0065319E">
              <w:rPr>
                <w:rFonts w:ascii="Arial" w:hAnsi="Arial" w:cs="Arial"/>
                <w:bCs/>
                <w:lang w:val="es-CR"/>
              </w:rPr>
              <w:t>Contribuciones Caritativas, Subvenciones, Patrocinios y Donaciones</w:t>
            </w:r>
          </w:p>
        </w:tc>
        <w:tc>
          <w:tcPr>
            <w:tcW w:w="549" w:type="dxa"/>
          </w:tcPr>
          <w:p w:rsidRPr="0065319E" w:rsidR="00D27E54" w:rsidP="00F02810" w:rsidRDefault="00D27E54" w14:paraId="137FEE1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s-CR"/>
              </w:rPr>
            </w:pPr>
          </w:p>
        </w:tc>
      </w:tr>
      <w:tr w:rsidRPr="0065319E" w:rsidR="00D27E54" w:rsidTr="00D27E54" w14:paraId="3224F02E" w14:textId="77777777">
        <w:trPr>
          <w:trHeight w:val="466"/>
        </w:trPr>
        <w:tc>
          <w:tcPr>
            <w:tcW w:w="9644" w:type="dxa"/>
            <w:shd w:val="clear" w:color="auto" w:fill="F2F2F2"/>
            <w:vAlign w:val="center"/>
          </w:tcPr>
          <w:p w:rsidRPr="0065319E" w:rsidR="00D27E54" w:rsidP="00F02810" w:rsidRDefault="00D27E54" w14:paraId="20051B67" w14:textId="77777777">
            <w:pPr>
              <w:rPr>
                <w:rFonts w:ascii="Arial" w:hAnsi="Arial" w:cs="Arial"/>
                <w:b/>
              </w:rPr>
            </w:pPr>
            <w:proofErr w:type="spellStart"/>
            <w:r w:rsidRPr="0065319E">
              <w:rPr>
                <w:rStyle w:val="Fuerte"/>
                <w:rFonts w:ascii="Arial" w:hAnsi="Arial" w:cs="Arial"/>
              </w:rPr>
              <w:t>Declaración</w:t>
            </w:r>
            <w:proofErr w:type="spellEnd"/>
            <w:r w:rsidRPr="0065319E">
              <w:rPr>
                <w:rStyle w:val="Fuerte"/>
                <w:rFonts w:ascii="Arial" w:hAnsi="Arial" w:cs="Arial"/>
              </w:rPr>
              <w:t xml:space="preserve"> de </w:t>
            </w:r>
            <w:proofErr w:type="spellStart"/>
            <w:r w:rsidRPr="0065319E">
              <w:rPr>
                <w:rStyle w:val="Fuerte"/>
                <w:rFonts w:ascii="Arial" w:hAnsi="Arial" w:cs="Arial"/>
              </w:rPr>
              <w:t>ausencia</w:t>
            </w:r>
            <w:proofErr w:type="spellEnd"/>
            <w:r w:rsidRPr="0065319E">
              <w:rPr>
                <w:rStyle w:val="Fuerte"/>
                <w:rFonts w:ascii="Arial" w:hAnsi="Arial" w:cs="Arial"/>
              </w:rPr>
              <w:t xml:space="preserve"> de </w:t>
            </w:r>
            <w:proofErr w:type="spellStart"/>
            <w:r w:rsidRPr="0065319E">
              <w:rPr>
                <w:rStyle w:val="Fuerte"/>
                <w:rFonts w:ascii="Arial" w:hAnsi="Arial" w:cs="Arial"/>
              </w:rPr>
              <w:t>conflicto</w:t>
            </w:r>
            <w:proofErr w:type="spellEnd"/>
            <w:r w:rsidRPr="0065319E">
              <w:rPr>
                <w:rStyle w:val="Fuerte"/>
                <w:rFonts w:ascii="Arial" w:hAnsi="Arial" w:cs="Arial"/>
              </w:rPr>
              <w:t xml:space="preserve"> de </w:t>
            </w:r>
            <w:proofErr w:type="spellStart"/>
            <w:r w:rsidRPr="0065319E">
              <w:rPr>
                <w:rStyle w:val="Fuerte"/>
                <w:rFonts w:ascii="Arial" w:hAnsi="Arial" w:cs="Arial"/>
              </w:rPr>
              <w:t>interés</w:t>
            </w:r>
            <w:proofErr w:type="spellEnd"/>
          </w:p>
        </w:tc>
        <w:tc>
          <w:tcPr>
            <w:tcW w:w="549" w:type="dxa"/>
          </w:tcPr>
          <w:p w:rsidRPr="0065319E" w:rsidR="00D27E54" w:rsidP="00F02810" w:rsidRDefault="00D27E54" w14:paraId="7EF9043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s-CR"/>
              </w:rPr>
            </w:pPr>
          </w:p>
        </w:tc>
      </w:tr>
      <w:tr w:rsidRPr="0065319E" w:rsidR="00D27E54" w:rsidTr="00D27E54" w14:paraId="17486A4B" w14:textId="77777777">
        <w:trPr>
          <w:trHeight w:val="932"/>
        </w:trPr>
        <w:tc>
          <w:tcPr>
            <w:tcW w:w="9644" w:type="dxa"/>
            <w:shd w:val="clear" w:color="auto" w:fill="F2F2F2"/>
            <w:vAlign w:val="center"/>
          </w:tcPr>
          <w:p w:rsidRPr="0065319E" w:rsidR="00D27E54" w:rsidP="00F02810" w:rsidRDefault="00D27E54" w14:paraId="4E1EE1F6" w14:textId="1B049E00">
            <w:pPr>
              <w:rPr>
                <w:rFonts w:ascii="Arial" w:hAnsi="Arial" w:cs="Arial"/>
                <w:b/>
              </w:rPr>
            </w:pPr>
            <w:r w:rsidRPr="0065319E">
              <w:rPr>
                <w:rStyle w:val="Fuerte"/>
                <w:rFonts w:ascii="Arial" w:hAnsi="Arial" w:cs="Arial"/>
              </w:rPr>
              <w:t xml:space="preserve">Copia de </w:t>
            </w:r>
            <w:proofErr w:type="spellStart"/>
            <w:r w:rsidRPr="0065319E">
              <w:rPr>
                <w:rStyle w:val="Fuerte"/>
                <w:rFonts w:ascii="Arial" w:hAnsi="Arial" w:cs="Arial"/>
              </w:rPr>
              <w:t>normativa</w:t>
            </w:r>
            <w:proofErr w:type="spellEnd"/>
            <w:r w:rsidRPr="0065319E">
              <w:rPr>
                <w:rStyle w:val="Fuerte"/>
                <w:rFonts w:ascii="Arial" w:hAnsi="Arial" w:cs="Arial"/>
              </w:rPr>
              <w:t xml:space="preserve"> local </w:t>
            </w:r>
            <w:proofErr w:type="gramStart"/>
            <w:r w:rsidRPr="0065319E">
              <w:rPr>
                <w:rStyle w:val="Fuerte"/>
                <w:rFonts w:ascii="Arial" w:hAnsi="Arial" w:cs="Arial"/>
              </w:rPr>
              <w:t>o</w:t>
            </w:r>
            <w:r w:rsidR="0013160C">
              <w:rPr>
                <w:rStyle w:val="Fuerte"/>
                <w:rFonts w:ascii="Arial" w:hAnsi="Arial" w:cs="Arial"/>
              </w:rPr>
              <w:t xml:space="preserve"> </w:t>
            </w:r>
            <w:r w:rsidRPr="0065319E">
              <w:rPr>
                <w:rStyle w:val="Fuerte"/>
                <w:rFonts w:ascii="Arial" w:hAnsi="Arial" w:cs="Arial"/>
              </w:rPr>
              <w:t>base</w:t>
            </w:r>
            <w:proofErr w:type="gramEnd"/>
            <w:r w:rsidRPr="0065319E">
              <w:rPr>
                <w:rStyle w:val="Fuerte"/>
                <w:rFonts w:ascii="Arial" w:hAnsi="Arial" w:cs="Arial"/>
              </w:rPr>
              <w:t xml:space="preserve"> legal </w:t>
            </w:r>
            <w:r w:rsidRPr="00A64B0C">
              <w:rPr>
                <w:rStyle w:val="Fuerte"/>
                <w:rFonts w:ascii="Arial" w:hAnsi="Arial" w:cs="Arial"/>
                <w:i/>
                <w:iCs/>
              </w:rPr>
              <w:t>(</w:t>
            </w:r>
            <w:proofErr w:type="spellStart"/>
            <w:r w:rsidRPr="00A64B0C">
              <w:rPr>
                <w:rStyle w:val="Fuerte"/>
                <w:rFonts w:ascii="Arial" w:hAnsi="Arial" w:cs="Arial"/>
                <w:i/>
                <w:iCs/>
              </w:rPr>
              <w:t>cuando</w:t>
            </w:r>
            <w:proofErr w:type="spellEnd"/>
            <w:r w:rsidRPr="00A64B0C">
              <w:rPr>
                <w:rStyle w:val="Fuerte"/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A64B0C">
              <w:rPr>
                <w:rStyle w:val="Fuerte"/>
                <w:rFonts w:ascii="Arial" w:hAnsi="Arial" w:cs="Arial"/>
                <w:i/>
                <w:iCs/>
              </w:rPr>
              <w:t>aplique</w:t>
            </w:r>
            <w:proofErr w:type="spellEnd"/>
            <w:r w:rsidRPr="00A64B0C">
              <w:rPr>
                <w:rStyle w:val="Fuerte"/>
                <w:rFonts w:ascii="Arial" w:hAnsi="Arial" w:cs="Arial"/>
                <w:i/>
                <w:iCs/>
              </w:rPr>
              <w:t>)</w:t>
            </w:r>
          </w:p>
          <w:p w:rsidRPr="0065319E" w:rsidR="00D27E54" w:rsidP="00F02810" w:rsidRDefault="00D27E54" w14:paraId="11CF7EA0" w14:textId="77777777">
            <w:pPr>
              <w:rPr>
                <w:rStyle w:val="Fuerte"/>
                <w:rFonts w:ascii="Arial" w:hAnsi="Arial" w:cs="Arial"/>
                <w:b w:val="0"/>
              </w:rPr>
            </w:pPr>
          </w:p>
        </w:tc>
        <w:tc>
          <w:tcPr>
            <w:tcW w:w="549" w:type="dxa"/>
          </w:tcPr>
          <w:p w:rsidRPr="0065319E" w:rsidR="00D27E54" w:rsidP="00F02810" w:rsidRDefault="00D27E54" w14:paraId="603974F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s-CR"/>
              </w:rPr>
            </w:pPr>
          </w:p>
        </w:tc>
      </w:tr>
    </w:tbl>
    <w:p w:rsidR="00A635C5" w:rsidP="00621BFD" w:rsidRDefault="00A635C5" w14:paraId="6B613999" w14:textId="77777777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tbl>
      <w:tblPr>
        <w:tblW w:w="10558" w:type="dxa"/>
        <w:tblInd w:w="-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6"/>
        <w:gridCol w:w="2568"/>
        <w:gridCol w:w="302"/>
        <w:gridCol w:w="3820"/>
        <w:gridCol w:w="3316"/>
        <w:gridCol w:w="326"/>
      </w:tblGrid>
      <w:tr w:rsidRPr="0065319E" w:rsidR="00FC0DDD" w:rsidTr="54B03051" w14:paraId="53E21F93" w14:textId="77777777">
        <w:trPr>
          <w:gridAfter w:val="1"/>
          <w:wAfter w:w="326" w:type="dxa"/>
          <w:trHeight w:val="537"/>
        </w:trPr>
        <w:tc>
          <w:tcPr>
            <w:tcW w:w="10232" w:type="dxa"/>
            <w:gridSpan w:val="5"/>
            <w:shd w:val="clear" w:color="auto" w:fill="002060"/>
            <w:tcMar/>
            <w:vAlign w:val="center"/>
          </w:tcPr>
          <w:p w:rsidRPr="0065319E" w:rsidR="00FC0DDD" w:rsidP="00F02810" w:rsidRDefault="0056085D" w14:paraId="0CD49EF0" w14:textId="4539292F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  <w:lang w:val="es-CR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4"/>
                <w:lang w:val="es-CR"/>
              </w:rPr>
              <w:t>Colaborador</w:t>
            </w:r>
            <w:r w:rsidRPr="0065319E" w:rsidR="00FC0DDD">
              <w:rPr>
                <w:rFonts w:ascii="Arial" w:hAnsi="Arial" w:cs="Arial"/>
                <w:b/>
                <w:bCs/>
                <w:color w:val="FFFFFF" w:themeColor="background1"/>
                <w:szCs w:val="24"/>
                <w:lang w:val="es-CR"/>
              </w:rPr>
              <w:t>/Departamento Solicitante</w:t>
            </w:r>
          </w:p>
        </w:tc>
      </w:tr>
      <w:tr w:rsidRPr="0065319E" w:rsidR="00FC0DDD" w:rsidTr="54B03051" w14:paraId="5B0CB745" w14:textId="77777777">
        <w:trPr>
          <w:gridAfter w:val="1"/>
          <w:wAfter w:w="326" w:type="dxa"/>
          <w:trHeight w:val="590"/>
        </w:trPr>
        <w:tc>
          <w:tcPr>
            <w:tcW w:w="2794" w:type="dxa"/>
            <w:gridSpan w:val="2"/>
            <w:shd w:val="clear" w:color="auto" w:fill="F2F2F2" w:themeFill="background1" w:themeFillShade="F2"/>
            <w:tcMar/>
            <w:vAlign w:val="center"/>
          </w:tcPr>
          <w:p w:rsidRPr="0065319E" w:rsidR="00FC0DDD" w:rsidP="00F02810" w:rsidRDefault="00FC0DDD" w14:paraId="24E221B2" w14:textId="77777777">
            <w:pPr>
              <w:spacing w:line="360" w:lineRule="auto"/>
              <w:rPr>
                <w:rFonts w:ascii="Arial" w:hAnsi="Arial" w:cs="Arial"/>
                <w:b/>
                <w:lang w:val="es-CR"/>
              </w:rPr>
            </w:pPr>
            <w:r w:rsidRPr="0065319E">
              <w:rPr>
                <w:rFonts w:ascii="Arial" w:hAnsi="Arial" w:cs="Arial"/>
                <w:b/>
                <w:lang w:val="es-CR"/>
              </w:rPr>
              <w:t>Nombre del Solicitante</w:t>
            </w:r>
          </w:p>
        </w:tc>
        <w:tc>
          <w:tcPr>
            <w:tcW w:w="7438" w:type="dxa"/>
            <w:gridSpan w:val="3"/>
            <w:tcMar/>
          </w:tcPr>
          <w:p w:rsidRPr="0065319E" w:rsidR="00FC0DDD" w:rsidP="00F02810" w:rsidRDefault="00FC0DDD" w14:paraId="1233749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s-CR"/>
              </w:rPr>
            </w:pPr>
          </w:p>
        </w:tc>
      </w:tr>
      <w:tr w:rsidRPr="0065319E" w:rsidR="00FC0DDD" w:rsidTr="54B03051" w14:paraId="57E42795" w14:textId="77777777">
        <w:trPr>
          <w:gridAfter w:val="1"/>
          <w:wAfter w:w="326" w:type="dxa"/>
          <w:trHeight w:val="573"/>
        </w:trPr>
        <w:tc>
          <w:tcPr>
            <w:tcW w:w="2794" w:type="dxa"/>
            <w:gridSpan w:val="2"/>
            <w:shd w:val="clear" w:color="auto" w:fill="F2F2F2" w:themeFill="background1" w:themeFillShade="F2"/>
            <w:tcMar/>
            <w:vAlign w:val="center"/>
          </w:tcPr>
          <w:p w:rsidRPr="0065319E" w:rsidR="00FC0DDD" w:rsidP="00F02810" w:rsidRDefault="00FC0DDD" w14:paraId="11DFB9EC" w14:textId="77777777">
            <w:pPr>
              <w:spacing w:line="360" w:lineRule="auto"/>
              <w:rPr>
                <w:rFonts w:ascii="Arial" w:hAnsi="Arial" w:cs="Arial"/>
                <w:b/>
                <w:lang w:val="es-CR"/>
              </w:rPr>
            </w:pPr>
            <w:r w:rsidRPr="0065319E">
              <w:rPr>
                <w:rFonts w:ascii="Arial" w:hAnsi="Arial" w:cs="Arial"/>
                <w:b/>
                <w:lang w:val="es-CR"/>
              </w:rPr>
              <w:t>Puesto</w:t>
            </w:r>
          </w:p>
        </w:tc>
        <w:tc>
          <w:tcPr>
            <w:tcW w:w="7438" w:type="dxa"/>
            <w:gridSpan w:val="3"/>
            <w:tcMar/>
          </w:tcPr>
          <w:p w:rsidRPr="0065319E" w:rsidR="00FC0DDD" w:rsidP="00F02810" w:rsidRDefault="00FC0DDD" w14:paraId="4EEC3CC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s-CR"/>
              </w:rPr>
            </w:pPr>
          </w:p>
        </w:tc>
      </w:tr>
      <w:tr w:rsidRPr="0065319E" w:rsidR="00FC0DDD" w:rsidTr="54B03051" w14:paraId="4E0F5A4A" w14:textId="77777777">
        <w:trPr>
          <w:gridAfter w:val="1"/>
          <w:wAfter w:w="326" w:type="dxa"/>
          <w:trHeight w:val="573"/>
        </w:trPr>
        <w:tc>
          <w:tcPr>
            <w:tcW w:w="2794" w:type="dxa"/>
            <w:gridSpan w:val="2"/>
            <w:shd w:val="clear" w:color="auto" w:fill="F2F2F2" w:themeFill="background1" w:themeFillShade="F2"/>
            <w:tcMar/>
            <w:vAlign w:val="center"/>
          </w:tcPr>
          <w:p w:rsidRPr="0065319E" w:rsidR="00FC0DDD" w:rsidP="00F02810" w:rsidRDefault="00FC0DDD" w14:paraId="66CF6D0C" w14:textId="77777777">
            <w:pPr>
              <w:spacing w:line="360" w:lineRule="auto"/>
              <w:rPr>
                <w:rFonts w:ascii="Arial" w:hAnsi="Arial" w:cs="Arial"/>
                <w:b/>
                <w:lang w:val="es-CR"/>
              </w:rPr>
            </w:pPr>
            <w:r w:rsidRPr="0065319E">
              <w:rPr>
                <w:rFonts w:ascii="Arial" w:hAnsi="Arial" w:cs="Arial"/>
                <w:b/>
                <w:lang w:val="es-CR"/>
              </w:rPr>
              <w:t xml:space="preserve">Departamento </w:t>
            </w:r>
          </w:p>
        </w:tc>
        <w:tc>
          <w:tcPr>
            <w:tcW w:w="7438" w:type="dxa"/>
            <w:gridSpan w:val="3"/>
            <w:tcMar/>
          </w:tcPr>
          <w:p w:rsidRPr="0065319E" w:rsidR="00FC0DDD" w:rsidP="00F02810" w:rsidRDefault="00FC0DDD" w14:paraId="3E97511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s-CR"/>
              </w:rPr>
            </w:pPr>
          </w:p>
        </w:tc>
      </w:tr>
      <w:tr w:rsidRPr="0065319E" w:rsidR="00FC0DDD" w:rsidTr="54B03051" w14:paraId="0C457D87" w14:textId="77777777">
        <w:trPr>
          <w:gridAfter w:val="1"/>
          <w:wAfter w:w="326" w:type="dxa"/>
          <w:trHeight w:val="573"/>
        </w:trPr>
        <w:tc>
          <w:tcPr>
            <w:tcW w:w="2794" w:type="dxa"/>
            <w:gridSpan w:val="2"/>
            <w:shd w:val="clear" w:color="auto" w:fill="F2F2F2" w:themeFill="background1" w:themeFillShade="F2"/>
            <w:tcMar/>
            <w:vAlign w:val="center"/>
          </w:tcPr>
          <w:p w:rsidRPr="0065319E" w:rsidR="00FC0DDD" w:rsidP="00F02810" w:rsidRDefault="00FC0DDD" w14:paraId="3E07AEC9" w14:textId="77777777">
            <w:pPr>
              <w:spacing w:line="360" w:lineRule="auto"/>
              <w:rPr>
                <w:rFonts w:ascii="Arial" w:hAnsi="Arial" w:cs="Arial"/>
                <w:b/>
                <w:lang w:val="es-CR"/>
              </w:rPr>
            </w:pPr>
            <w:r w:rsidRPr="0065319E">
              <w:rPr>
                <w:rFonts w:ascii="Arial" w:hAnsi="Arial" w:cs="Arial"/>
                <w:b/>
                <w:lang w:val="es-CR"/>
              </w:rPr>
              <w:t>País:</w:t>
            </w:r>
          </w:p>
        </w:tc>
        <w:tc>
          <w:tcPr>
            <w:tcW w:w="7438" w:type="dxa"/>
            <w:gridSpan w:val="3"/>
            <w:tcMar/>
          </w:tcPr>
          <w:p w:rsidRPr="0065319E" w:rsidR="00FC0DDD" w:rsidP="00F02810" w:rsidRDefault="00FC0DDD" w14:paraId="47C9300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s-CR"/>
              </w:rPr>
            </w:pPr>
          </w:p>
        </w:tc>
      </w:tr>
      <w:tr w:rsidRPr="0065319E" w:rsidR="00FC0DDD" w:rsidTr="54B03051" w14:paraId="00FB8A37" w14:textId="77777777">
        <w:trPr>
          <w:gridAfter w:val="1"/>
          <w:wAfter w:w="326" w:type="dxa"/>
          <w:trHeight w:val="573"/>
        </w:trPr>
        <w:tc>
          <w:tcPr>
            <w:tcW w:w="2794" w:type="dxa"/>
            <w:gridSpan w:val="2"/>
            <w:shd w:val="clear" w:color="auto" w:fill="F2F2F2" w:themeFill="background1" w:themeFillShade="F2"/>
            <w:tcMar/>
            <w:vAlign w:val="center"/>
          </w:tcPr>
          <w:p w:rsidRPr="0065319E" w:rsidR="00FC0DDD" w:rsidP="00F02810" w:rsidRDefault="00FC0DDD" w14:paraId="60ED61DB" w14:textId="77777777">
            <w:pPr>
              <w:spacing w:line="360" w:lineRule="auto"/>
              <w:rPr>
                <w:rFonts w:ascii="Arial" w:hAnsi="Arial" w:cs="Arial"/>
                <w:b/>
                <w:lang w:val="es-CR"/>
              </w:rPr>
            </w:pPr>
            <w:r w:rsidRPr="0065319E">
              <w:rPr>
                <w:rFonts w:ascii="Arial" w:hAnsi="Arial" w:cs="Arial"/>
                <w:b/>
                <w:lang w:val="es-CR"/>
              </w:rPr>
              <w:t>Fecha de Solicitud</w:t>
            </w:r>
          </w:p>
        </w:tc>
        <w:tc>
          <w:tcPr>
            <w:tcW w:w="7438" w:type="dxa"/>
            <w:gridSpan w:val="3"/>
            <w:tcMar/>
          </w:tcPr>
          <w:p w:rsidRPr="0065319E" w:rsidR="00FC0DDD" w:rsidP="00F02810" w:rsidRDefault="00FC0DDD" w14:paraId="0DD0092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s-CR"/>
              </w:rPr>
            </w:pPr>
          </w:p>
        </w:tc>
      </w:tr>
      <w:tr w:rsidRPr="0065319E" w:rsidR="00EB16F4" w:rsidTr="54B03051" w14:paraId="2C31751D" w14:textId="77777777">
        <w:trPr>
          <w:gridBefore w:val="1"/>
          <w:wBefore w:w="226" w:type="dxa"/>
          <w:trHeight w:val="585"/>
        </w:trPr>
        <w:tc>
          <w:tcPr>
            <w:tcW w:w="10332" w:type="dxa"/>
            <w:gridSpan w:val="5"/>
            <w:shd w:val="clear" w:color="auto" w:fill="002060"/>
            <w:tcMar/>
            <w:vAlign w:val="center"/>
          </w:tcPr>
          <w:p w:rsidRPr="0056085D" w:rsidR="00EB16F4" w:rsidP="0056085D" w:rsidRDefault="00EB16F4" w14:paraId="41A9DA88" w14:textId="38ED2A30">
            <w:pPr>
              <w:pStyle w:val="Prrafodelista"/>
              <w:numPr>
                <w:ilvl w:val="0"/>
                <w:numId w:val="24"/>
              </w:numPr>
              <w:spacing w:before="60"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  <w:lang w:val="es-CR"/>
              </w:rPr>
            </w:pPr>
            <w:r w:rsidRPr="0056085D">
              <w:rPr>
                <w:rFonts w:ascii="Arial" w:hAnsi="Arial" w:cs="Arial"/>
                <w:b/>
                <w:bCs/>
                <w:color w:val="FFFFFF" w:themeColor="background1"/>
                <w:szCs w:val="24"/>
                <w:lang w:val="es-CR"/>
              </w:rPr>
              <w:lastRenderedPageBreak/>
              <w:t xml:space="preserve">Información sobre la Contribución Caritativa/Donación solicitada  </w:t>
            </w:r>
          </w:p>
        </w:tc>
      </w:tr>
      <w:tr w:rsidRPr="0065319E" w:rsidR="00EB16F4" w:rsidTr="54B03051" w14:paraId="39BD8884" w14:textId="77777777">
        <w:trPr>
          <w:gridBefore w:val="1"/>
          <w:wBefore w:w="226" w:type="dxa"/>
          <w:trHeight w:val="1149"/>
        </w:trPr>
        <w:tc>
          <w:tcPr>
            <w:tcW w:w="2870" w:type="dxa"/>
            <w:gridSpan w:val="2"/>
            <w:shd w:val="clear" w:color="auto" w:fill="F2F2F2" w:themeFill="background1" w:themeFillShade="F2"/>
            <w:tcMar/>
            <w:vAlign w:val="center"/>
          </w:tcPr>
          <w:p w:rsidRPr="0065319E" w:rsidR="00EB16F4" w:rsidP="00F02810" w:rsidRDefault="00EB16F4" w14:paraId="0066ADFC" w14:textId="77777777">
            <w:pPr>
              <w:rPr>
                <w:rFonts w:ascii="Arial" w:hAnsi="Arial" w:cs="Arial"/>
                <w:b/>
                <w:lang w:val="es-CR"/>
              </w:rPr>
            </w:pPr>
            <w:r w:rsidRPr="0065319E">
              <w:rPr>
                <w:rFonts w:ascii="Arial" w:hAnsi="Arial" w:cs="Arial"/>
                <w:b/>
                <w:lang w:val="es-CR"/>
              </w:rPr>
              <w:t xml:space="preserve">¿Quién originó la solicitud? </w:t>
            </w:r>
          </w:p>
        </w:tc>
        <w:tc>
          <w:tcPr>
            <w:tcW w:w="7462" w:type="dxa"/>
            <w:gridSpan w:val="3"/>
            <w:tcMar/>
            <w:vAlign w:val="center"/>
          </w:tcPr>
          <w:p w:rsidRPr="0065319E" w:rsidR="00EB16F4" w:rsidP="00F02810" w:rsidRDefault="00CF62CE" w14:paraId="7E2D44DB" w14:textId="77777777">
            <w:pPr>
              <w:rPr>
                <w:rFonts w:ascii="Arial" w:hAnsi="Arial" w:cs="Arial"/>
                <w:lang w:val="es-CR"/>
              </w:rPr>
            </w:pPr>
            <w:sdt>
              <w:sdtPr>
                <w:rPr>
                  <w:rFonts w:ascii="Arial" w:hAnsi="Arial" w:cs="Arial"/>
                  <w:sz w:val="20"/>
                  <w:szCs w:val="14"/>
                  <w:shd w:val="clear" w:color="auto" w:fill="FFFFFF" w:themeFill="background1"/>
                  <w:lang w:val="es-CR"/>
                </w:rPr>
                <w:id w:val="49693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319E" w:rsidR="00EB16F4">
                  <w:rPr>
                    <w:rFonts w:ascii="Segoe UI Symbol" w:hAnsi="Segoe UI Symbol" w:eastAsia="MS Gothic" w:cs="Segoe UI Symbol"/>
                    <w:sz w:val="20"/>
                    <w:szCs w:val="14"/>
                    <w:shd w:val="clear" w:color="auto" w:fill="FFFFFF" w:themeFill="background1"/>
                    <w:lang w:val="es-CR"/>
                  </w:rPr>
                  <w:t>☐</w:t>
                </w:r>
              </w:sdtContent>
            </w:sdt>
            <w:r w:rsidRPr="0065319E" w:rsidR="00EB16F4">
              <w:rPr>
                <w:rFonts w:ascii="Arial" w:hAnsi="Arial" w:cs="Arial"/>
                <w:sz w:val="18"/>
                <w:szCs w:val="12"/>
                <w:shd w:val="clear" w:color="auto" w:fill="FFFFFF" w:themeFill="background1"/>
                <w:lang w:val="es-CR"/>
              </w:rPr>
              <w:t xml:space="preserve">  </w:t>
            </w:r>
            <w:r w:rsidRPr="0065319E" w:rsidR="00EB16F4">
              <w:rPr>
                <w:rFonts w:ascii="Arial" w:hAnsi="Arial" w:cs="Arial"/>
                <w:lang w:val="es-CR"/>
              </w:rPr>
              <w:t>Contactado por la Organización</w:t>
            </w:r>
          </w:p>
          <w:p w:rsidRPr="0065319E" w:rsidR="00EB16F4" w:rsidP="00F02810" w:rsidRDefault="00CF62CE" w14:paraId="29B77B20" w14:textId="4D3B12A8">
            <w:pPr>
              <w:rPr>
                <w:rFonts w:ascii="Arial" w:hAnsi="Arial" w:cs="Arial"/>
                <w:lang w:val="es-CR"/>
              </w:rPr>
            </w:pPr>
            <w:sdt>
              <w:sdtPr>
                <w:rPr>
                  <w:rFonts w:ascii="Arial" w:hAnsi="Arial" w:cs="Arial"/>
                  <w:sz w:val="20"/>
                  <w:szCs w:val="14"/>
                  <w:shd w:val="clear" w:color="auto" w:fill="FFFFFF" w:themeFill="background1"/>
                  <w:lang w:val="es-CR"/>
                </w:rPr>
                <w:id w:val="-137214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319E" w:rsidR="00EB16F4">
                  <w:rPr>
                    <w:rFonts w:ascii="Segoe UI Symbol" w:hAnsi="Segoe UI Symbol" w:eastAsia="MS Gothic" w:cs="Segoe UI Symbol"/>
                    <w:sz w:val="20"/>
                    <w:szCs w:val="14"/>
                    <w:shd w:val="clear" w:color="auto" w:fill="FFFFFF" w:themeFill="background1"/>
                    <w:lang w:val="es-CR"/>
                  </w:rPr>
                  <w:t>☐</w:t>
                </w:r>
              </w:sdtContent>
            </w:sdt>
            <w:r w:rsidRPr="0065319E" w:rsidR="00EB16F4">
              <w:rPr>
                <w:rFonts w:ascii="Arial" w:hAnsi="Arial" w:cs="Arial"/>
                <w:sz w:val="18"/>
                <w:szCs w:val="12"/>
                <w:shd w:val="clear" w:color="auto" w:fill="FFFFFF" w:themeFill="background1"/>
                <w:lang w:val="es-CR"/>
              </w:rPr>
              <w:t xml:space="preserve">  </w:t>
            </w:r>
            <w:r w:rsidRPr="0065319E" w:rsidR="00EB16F4">
              <w:rPr>
                <w:rFonts w:ascii="Arial" w:hAnsi="Arial" w:cs="Arial"/>
                <w:lang w:val="es-CR"/>
              </w:rPr>
              <w:t xml:space="preserve">Iniciativa </w:t>
            </w:r>
            <w:r w:rsidR="004D63DB">
              <w:rPr>
                <w:rFonts w:ascii="Arial" w:hAnsi="Arial" w:cs="Arial"/>
                <w:lang w:val="es-CR"/>
              </w:rPr>
              <w:t xml:space="preserve">Grupo </w:t>
            </w:r>
            <w:proofErr w:type="spellStart"/>
            <w:r w:rsidR="004D63DB">
              <w:rPr>
                <w:rFonts w:ascii="Arial" w:hAnsi="Arial" w:cs="Arial"/>
                <w:lang w:val="es-CR"/>
              </w:rPr>
              <w:t>Unipharm</w:t>
            </w:r>
            <w:proofErr w:type="spellEnd"/>
            <w:r w:rsidRPr="0065319E" w:rsidR="00EB16F4">
              <w:rPr>
                <w:rFonts w:ascii="Arial" w:hAnsi="Arial" w:cs="Arial"/>
                <w:lang w:val="es-CR"/>
              </w:rPr>
              <w:t xml:space="preserve">     </w:t>
            </w:r>
          </w:p>
          <w:p w:rsidRPr="0065319E" w:rsidR="00EB16F4" w:rsidP="00F02810" w:rsidRDefault="00EB16F4" w14:paraId="7EFB3C55" w14:textId="77777777">
            <w:pPr>
              <w:rPr>
                <w:rFonts w:ascii="Arial" w:hAnsi="Arial" w:cs="Arial"/>
                <w:lang w:val="es-CR"/>
              </w:rPr>
            </w:pPr>
            <w:r w:rsidRPr="0065319E">
              <w:rPr>
                <w:rFonts w:ascii="Arial" w:hAnsi="Arial" w:cs="Arial"/>
                <w:lang w:val="es-CR"/>
              </w:rPr>
              <w:t>Departamento:  _____________________________</w:t>
            </w:r>
          </w:p>
          <w:p w:rsidRPr="0065319E" w:rsidR="00EB16F4" w:rsidP="00F02810" w:rsidRDefault="00EB16F4" w14:paraId="0746948D" w14:textId="77777777">
            <w:pPr>
              <w:rPr>
                <w:rFonts w:ascii="Arial" w:hAnsi="Arial" w:cs="Arial"/>
                <w:lang w:val="es-CR"/>
              </w:rPr>
            </w:pPr>
            <w:r w:rsidRPr="0065319E">
              <w:rPr>
                <w:rFonts w:ascii="Segoe UI Symbol" w:hAnsi="Segoe UI Symbol" w:cs="Segoe UI Symbol"/>
                <w:lang w:val="es-CR"/>
              </w:rPr>
              <w:t>☐</w:t>
            </w:r>
            <w:r w:rsidRPr="0065319E">
              <w:rPr>
                <w:rFonts w:ascii="Arial" w:hAnsi="Arial" w:cs="Arial"/>
                <w:lang w:val="es-CR"/>
              </w:rPr>
              <w:t xml:space="preserve"> Otro: _____________________________________________</w:t>
            </w:r>
          </w:p>
        </w:tc>
      </w:tr>
      <w:tr w:rsidRPr="0065319E" w:rsidR="00EB16F4" w:rsidTr="54B03051" w14:paraId="0D52634D" w14:textId="77777777">
        <w:trPr>
          <w:gridBefore w:val="1"/>
          <w:wBefore w:w="226" w:type="dxa"/>
          <w:trHeight w:val="652"/>
        </w:trPr>
        <w:tc>
          <w:tcPr>
            <w:tcW w:w="2870" w:type="dxa"/>
            <w:gridSpan w:val="2"/>
            <w:shd w:val="clear" w:color="auto" w:fill="F2F2F2" w:themeFill="background1" w:themeFillShade="F2"/>
            <w:tcMar/>
            <w:vAlign w:val="center"/>
          </w:tcPr>
          <w:p w:rsidRPr="0065319E" w:rsidR="00EB16F4" w:rsidP="00F02810" w:rsidRDefault="00EB16F4" w14:paraId="372AF8A2" w14:textId="77777777">
            <w:pPr>
              <w:rPr>
                <w:rFonts w:ascii="Arial" w:hAnsi="Arial" w:cs="Arial"/>
                <w:b/>
                <w:lang w:val="es-CR"/>
              </w:rPr>
            </w:pPr>
            <w:r w:rsidRPr="0065319E">
              <w:rPr>
                <w:rFonts w:ascii="Arial" w:hAnsi="Arial" w:cs="Arial"/>
                <w:b/>
                <w:lang w:val="es-CR"/>
              </w:rPr>
              <w:t>Fecha Iniciación</w:t>
            </w:r>
          </w:p>
        </w:tc>
        <w:tc>
          <w:tcPr>
            <w:tcW w:w="7462" w:type="dxa"/>
            <w:gridSpan w:val="3"/>
            <w:tcMar/>
            <w:vAlign w:val="center"/>
          </w:tcPr>
          <w:p w:rsidRPr="0065319E" w:rsidR="00EB16F4" w:rsidP="00F02810" w:rsidRDefault="00EB16F4" w14:paraId="0691400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s-CR"/>
              </w:rPr>
            </w:pPr>
          </w:p>
        </w:tc>
      </w:tr>
      <w:tr w:rsidRPr="0065319E" w:rsidR="00EB16F4" w:rsidTr="54B03051" w14:paraId="47E309B3" w14:textId="77777777">
        <w:trPr>
          <w:gridBefore w:val="1"/>
          <w:wBefore w:w="226" w:type="dxa"/>
          <w:trHeight w:val="494"/>
        </w:trPr>
        <w:tc>
          <w:tcPr>
            <w:tcW w:w="2870" w:type="dxa"/>
            <w:gridSpan w:val="2"/>
            <w:vMerge w:val="restart"/>
            <w:shd w:val="clear" w:color="auto" w:fill="F2F2F2" w:themeFill="background1" w:themeFillShade="F2"/>
            <w:tcMar/>
          </w:tcPr>
          <w:p w:rsidRPr="0065319E" w:rsidR="00EB16F4" w:rsidP="00F02810" w:rsidRDefault="00EB16F4" w14:paraId="2CB8462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lang w:val="es-CR"/>
              </w:rPr>
            </w:pPr>
            <w:r w:rsidRPr="0065319E">
              <w:rPr>
                <w:rFonts w:ascii="Arial" w:hAnsi="Arial" w:cs="Arial"/>
                <w:b/>
                <w:bCs/>
                <w:color w:val="000000"/>
                <w:lang w:val="es-CR"/>
              </w:rPr>
              <w:t>Monto propuesto a contribuir/donar</w:t>
            </w:r>
          </w:p>
        </w:tc>
        <w:tc>
          <w:tcPr>
            <w:tcW w:w="3820" w:type="dxa"/>
            <w:shd w:val="clear" w:color="auto" w:fill="F2F2F2" w:themeFill="background1" w:themeFillShade="F2"/>
            <w:tcMar/>
            <w:vAlign w:val="center"/>
          </w:tcPr>
          <w:p w:rsidRPr="0065319E" w:rsidR="00EB16F4" w:rsidP="00F02810" w:rsidRDefault="00EB16F4" w14:paraId="346752EE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s-CR"/>
              </w:rPr>
            </w:pPr>
            <w:r w:rsidRPr="0065319E">
              <w:rPr>
                <w:rFonts w:ascii="Arial" w:hAnsi="Arial" w:cs="Arial"/>
                <w:b/>
                <w:bCs/>
                <w:color w:val="000000"/>
                <w:lang w:val="es-CR"/>
              </w:rPr>
              <w:t xml:space="preserve">Monto solicitado por la </w:t>
            </w:r>
            <w:proofErr w:type="spellStart"/>
            <w:r w:rsidRPr="0065319E">
              <w:rPr>
                <w:rFonts w:ascii="Arial" w:hAnsi="Arial" w:cs="Arial"/>
                <w:b/>
                <w:bCs/>
                <w:color w:val="000000"/>
                <w:lang w:val="es-CR"/>
              </w:rPr>
              <w:t>Org</w:t>
            </w:r>
            <w:proofErr w:type="spellEnd"/>
            <w:r w:rsidRPr="0065319E">
              <w:rPr>
                <w:rFonts w:ascii="Arial" w:hAnsi="Arial" w:cs="Arial"/>
                <w:b/>
                <w:bCs/>
                <w:color w:val="000000"/>
                <w:lang w:val="es-CR"/>
              </w:rPr>
              <w:t>.</w:t>
            </w:r>
          </w:p>
        </w:tc>
        <w:tc>
          <w:tcPr>
            <w:tcW w:w="3642" w:type="dxa"/>
            <w:gridSpan w:val="2"/>
            <w:shd w:val="clear" w:color="auto" w:fill="F2F2F2" w:themeFill="background1" w:themeFillShade="F2"/>
            <w:tcMar/>
            <w:vAlign w:val="center"/>
          </w:tcPr>
          <w:p w:rsidRPr="0065319E" w:rsidR="00EB16F4" w:rsidP="00F02810" w:rsidRDefault="00EB16F4" w14:paraId="7AE5405C" w14:textId="2AC67B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trike/>
                <w:color w:val="000000"/>
                <w:lang w:val="es-CR"/>
              </w:rPr>
            </w:pPr>
            <w:r w:rsidRPr="0065319E">
              <w:rPr>
                <w:rFonts w:ascii="Arial" w:hAnsi="Arial" w:cs="Arial"/>
                <w:b/>
                <w:bCs/>
                <w:color w:val="000000"/>
                <w:lang w:val="es-CR"/>
              </w:rPr>
              <w:t xml:space="preserve">Monto propuesto por </w:t>
            </w:r>
            <w:proofErr w:type="spellStart"/>
            <w:r w:rsidR="004D63DB">
              <w:rPr>
                <w:rFonts w:ascii="Arial" w:hAnsi="Arial" w:cs="Arial"/>
                <w:b/>
                <w:bCs/>
                <w:color w:val="000000"/>
                <w:lang w:val="es-CR"/>
              </w:rPr>
              <w:t>Unipharm</w:t>
            </w:r>
            <w:proofErr w:type="spellEnd"/>
          </w:p>
        </w:tc>
      </w:tr>
      <w:tr w:rsidRPr="0065319E" w:rsidR="00EB16F4" w:rsidTr="54B03051" w14:paraId="3435216F" w14:textId="77777777">
        <w:trPr>
          <w:gridBefore w:val="1"/>
          <w:wBefore w:w="226" w:type="dxa"/>
          <w:trHeight w:val="585"/>
        </w:trPr>
        <w:tc>
          <w:tcPr>
            <w:tcW w:w="2870" w:type="dxa"/>
            <w:gridSpan w:val="2"/>
            <w:vMerge/>
            <w:tcMar/>
          </w:tcPr>
          <w:p w:rsidRPr="0065319E" w:rsidR="00EB16F4" w:rsidP="00F02810" w:rsidRDefault="00EB16F4" w14:paraId="6BF7F0A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s-CR"/>
              </w:rPr>
            </w:pPr>
          </w:p>
        </w:tc>
        <w:tc>
          <w:tcPr>
            <w:tcW w:w="3820" w:type="dxa"/>
            <w:tcMar/>
            <w:vAlign w:val="center"/>
          </w:tcPr>
          <w:p w:rsidRPr="0065319E" w:rsidR="00EB16F4" w:rsidP="00F02810" w:rsidRDefault="00EB16F4" w14:paraId="21D8A564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s-CR"/>
              </w:rPr>
            </w:pPr>
          </w:p>
        </w:tc>
        <w:tc>
          <w:tcPr>
            <w:tcW w:w="3642" w:type="dxa"/>
            <w:gridSpan w:val="2"/>
            <w:tcMar/>
            <w:vAlign w:val="center"/>
          </w:tcPr>
          <w:p w:rsidRPr="0065319E" w:rsidR="00EB16F4" w:rsidP="00F02810" w:rsidRDefault="00EB16F4" w14:paraId="0F4DBC15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s-CR"/>
              </w:rPr>
            </w:pPr>
          </w:p>
        </w:tc>
      </w:tr>
      <w:tr w:rsidRPr="0065319E" w:rsidR="00EB16F4" w:rsidTr="54B03051" w14:paraId="71965495" w14:textId="77777777">
        <w:trPr>
          <w:gridBefore w:val="1"/>
          <w:wBefore w:w="226" w:type="dxa"/>
          <w:trHeight w:val="1494"/>
        </w:trPr>
        <w:tc>
          <w:tcPr>
            <w:tcW w:w="2870" w:type="dxa"/>
            <w:gridSpan w:val="2"/>
            <w:shd w:val="clear" w:color="auto" w:fill="F2F2F2" w:themeFill="background1" w:themeFillShade="F2"/>
            <w:tcMar/>
            <w:vAlign w:val="center"/>
          </w:tcPr>
          <w:p w:rsidRPr="0065319E" w:rsidR="00EB16F4" w:rsidP="00F02810" w:rsidRDefault="00EB16F4" w14:paraId="755074D1" w14:textId="77777777">
            <w:pPr>
              <w:rPr>
                <w:rFonts w:ascii="Arial" w:hAnsi="Arial" w:cs="Arial"/>
                <w:b/>
                <w:lang w:val="es-CR"/>
              </w:rPr>
            </w:pPr>
            <w:r w:rsidRPr="0065319E">
              <w:rPr>
                <w:rFonts w:ascii="Arial" w:hAnsi="Arial" w:cs="Arial"/>
                <w:b/>
                <w:lang w:val="es-CR"/>
              </w:rPr>
              <w:t>¿Cómo será realizada la contribución/donación?</w:t>
            </w:r>
          </w:p>
        </w:tc>
        <w:tc>
          <w:tcPr>
            <w:tcW w:w="7462" w:type="dxa"/>
            <w:gridSpan w:val="3"/>
            <w:tcMar/>
            <w:vAlign w:val="center"/>
          </w:tcPr>
          <w:p w:rsidRPr="0065319E" w:rsidR="00EB16F4" w:rsidP="00F02810" w:rsidRDefault="00CF62CE" w14:paraId="2A9E596F" w14:textId="77777777">
            <w:pPr>
              <w:rPr>
                <w:rFonts w:ascii="Arial" w:hAnsi="Arial" w:cs="Arial"/>
                <w:lang w:val="es-CR"/>
              </w:rPr>
            </w:pPr>
            <w:sdt>
              <w:sdtPr>
                <w:rPr>
                  <w:rFonts w:ascii="Arial" w:hAnsi="Arial" w:cs="Arial"/>
                  <w:sz w:val="20"/>
                  <w:szCs w:val="14"/>
                  <w:shd w:val="clear" w:color="auto" w:fill="FFFFFF" w:themeFill="background1"/>
                  <w:lang w:val="es-CR"/>
                </w:rPr>
                <w:id w:val="-14952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319E" w:rsidR="00EB16F4">
                  <w:rPr>
                    <w:rFonts w:ascii="Segoe UI Symbol" w:hAnsi="Segoe UI Symbol" w:eastAsia="MS Gothic" w:cs="Segoe UI Symbol"/>
                    <w:sz w:val="20"/>
                    <w:szCs w:val="14"/>
                    <w:shd w:val="clear" w:color="auto" w:fill="FFFFFF" w:themeFill="background1"/>
                    <w:lang w:val="es-CR"/>
                  </w:rPr>
                  <w:t>☐</w:t>
                </w:r>
              </w:sdtContent>
            </w:sdt>
            <w:r w:rsidRPr="0065319E" w:rsidR="00EB16F4">
              <w:rPr>
                <w:rFonts w:ascii="Arial" w:hAnsi="Arial" w:cs="Arial"/>
                <w:sz w:val="18"/>
                <w:szCs w:val="12"/>
                <w:shd w:val="clear" w:color="auto" w:fill="FFFFFF" w:themeFill="background1"/>
                <w:lang w:val="es-CR"/>
              </w:rPr>
              <w:t xml:space="preserve">  </w:t>
            </w:r>
            <w:r w:rsidRPr="0065319E" w:rsidR="00EB16F4">
              <w:rPr>
                <w:rFonts w:ascii="Arial" w:hAnsi="Arial" w:cs="Arial"/>
                <w:lang w:val="es-CR"/>
              </w:rPr>
              <w:t xml:space="preserve">Pago único </w:t>
            </w:r>
          </w:p>
          <w:p w:rsidRPr="0065319E" w:rsidR="00EB16F4" w:rsidP="00F02810" w:rsidRDefault="00EB16F4" w14:paraId="17D9B332" w14:textId="77777777">
            <w:pPr>
              <w:jc w:val="both"/>
              <w:rPr>
                <w:rFonts w:ascii="Arial" w:hAnsi="Arial" w:cs="Arial"/>
                <w:bCs/>
                <w:lang w:val="es-CR"/>
              </w:rPr>
            </w:pPr>
            <w:r w:rsidRPr="0065319E">
              <w:rPr>
                <w:rFonts w:ascii="Segoe UI Symbol" w:hAnsi="Segoe UI Symbol" w:cs="Segoe UI Symbol"/>
                <w:lang w:val="es-CR"/>
              </w:rPr>
              <w:t>☐</w:t>
            </w:r>
            <w:r w:rsidRPr="0065319E">
              <w:rPr>
                <w:rFonts w:ascii="Arial" w:hAnsi="Arial" w:cs="Arial"/>
                <w:lang w:val="es-CR"/>
              </w:rPr>
              <w:t xml:space="preserve"> Otro: _____________________________________________</w:t>
            </w:r>
          </w:p>
          <w:p w:rsidRPr="0065319E" w:rsidR="00EB16F4" w:rsidP="00F02810" w:rsidRDefault="00EB16F4" w14:paraId="15BC3DAA" w14:textId="77777777">
            <w:pPr>
              <w:jc w:val="both"/>
              <w:rPr>
                <w:rFonts w:ascii="Arial" w:hAnsi="Arial" w:cs="Arial"/>
                <w:bCs/>
                <w:lang w:val="es-CR"/>
              </w:rPr>
            </w:pPr>
          </w:p>
        </w:tc>
      </w:tr>
      <w:tr w:rsidRPr="0065319E" w:rsidR="00EB16F4" w:rsidTr="54B03051" w14:paraId="1C60E650" w14:textId="77777777">
        <w:trPr>
          <w:gridBefore w:val="1"/>
          <w:wBefore w:w="226" w:type="dxa"/>
          <w:trHeight w:val="1679"/>
        </w:trPr>
        <w:tc>
          <w:tcPr>
            <w:tcW w:w="2870" w:type="dxa"/>
            <w:gridSpan w:val="2"/>
            <w:shd w:val="clear" w:color="auto" w:fill="F2F2F2" w:themeFill="background1" w:themeFillShade="F2"/>
            <w:tcMar/>
            <w:vAlign w:val="center"/>
          </w:tcPr>
          <w:p w:rsidRPr="0065319E" w:rsidR="00EB16F4" w:rsidP="00F02810" w:rsidRDefault="00EB16F4" w14:paraId="2F37D05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lang w:val="es-CR"/>
              </w:rPr>
            </w:pPr>
            <w:bookmarkStart w:name="_Hlk73343494" w:id="0"/>
            <w:r w:rsidRPr="0065319E">
              <w:rPr>
                <w:rFonts w:ascii="Arial" w:hAnsi="Arial" w:cs="Arial"/>
                <w:b/>
                <w:color w:val="000000"/>
                <w:lang w:val="es-CR"/>
              </w:rPr>
              <w:t>Descripción Breve acerca de la naturaleza de la contribución/donación y razón para realizarla:</w:t>
            </w:r>
          </w:p>
        </w:tc>
        <w:tc>
          <w:tcPr>
            <w:tcW w:w="7462" w:type="dxa"/>
            <w:gridSpan w:val="3"/>
            <w:tcMar/>
            <w:vAlign w:val="center"/>
          </w:tcPr>
          <w:p w:rsidRPr="0065319E" w:rsidR="00EB16F4" w:rsidP="00F02810" w:rsidRDefault="00EB16F4" w14:paraId="0B3F746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lang w:val="es-CR"/>
              </w:rPr>
            </w:pPr>
          </w:p>
        </w:tc>
      </w:tr>
      <w:bookmarkEnd w:id="0"/>
      <w:tr w:rsidRPr="0065319E" w:rsidR="00EB16F4" w:rsidTr="54B03051" w14:paraId="3CEACB18" w14:textId="77777777">
        <w:trPr>
          <w:gridBefore w:val="1"/>
          <w:wBefore w:w="226" w:type="dxa"/>
          <w:trHeight w:val="1345"/>
        </w:trPr>
        <w:tc>
          <w:tcPr>
            <w:tcW w:w="2870" w:type="dxa"/>
            <w:gridSpan w:val="2"/>
            <w:shd w:val="clear" w:color="auto" w:fill="F2F2F2" w:themeFill="background1" w:themeFillShade="F2"/>
            <w:tcMar/>
            <w:vAlign w:val="center"/>
          </w:tcPr>
          <w:p w:rsidRPr="0065319E" w:rsidR="00EB16F4" w:rsidP="54B03051" w:rsidRDefault="00EB16F4" w14:paraId="4C705790" w14:textId="1058833D">
            <w:pPr>
              <w:autoSpaceDE w:val="0"/>
              <w:autoSpaceDN w:val="0"/>
              <w:adjustRightInd w:val="0"/>
              <w:rPr>
                <w:rFonts w:ascii="Arial" w:hAnsi="Arial" w:cs="Arial"/>
                <w:b w:val="1"/>
                <w:bCs w:val="1"/>
                <w:color w:val="000000"/>
                <w:lang w:val="es-ES"/>
              </w:rPr>
            </w:pPr>
            <w:r w:rsidRPr="54B03051" w:rsidR="00EB16F4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lang w:val="es-ES"/>
              </w:rPr>
              <w:t xml:space="preserve">Identifique el Proyecto en la Guía de Compliance de </w:t>
            </w:r>
            <w:r w:rsidRPr="54B03051" w:rsidR="00186D5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lang w:val="es-ES"/>
              </w:rPr>
              <w:t xml:space="preserve">Grupo </w:t>
            </w:r>
            <w:r w:rsidRPr="54B03051" w:rsidR="00186D5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lang w:val="es-ES"/>
              </w:rPr>
              <w:t>Unipharm</w:t>
            </w:r>
          </w:p>
        </w:tc>
        <w:tc>
          <w:tcPr>
            <w:tcW w:w="7462" w:type="dxa"/>
            <w:gridSpan w:val="3"/>
            <w:tcMar/>
            <w:vAlign w:val="center"/>
          </w:tcPr>
          <w:p w:rsidRPr="0065319E" w:rsidR="00EB16F4" w:rsidP="00F02810" w:rsidRDefault="00CF62CE" w14:paraId="0CDC1A9D" w14:textId="77777777">
            <w:pPr>
              <w:pStyle w:val="Default"/>
              <w:rPr>
                <w:rFonts w:ascii="Arial" w:hAnsi="Arial" w:cs="Arial"/>
                <w:b/>
                <w:bCs/>
                <w:color w:val="auto"/>
                <w:szCs w:val="20"/>
                <w:lang w:val="es-ES_tradnl" w:eastAsia="de-DE" w:bidi="ar-SA"/>
              </w:rPr>
            </w:pPr>
            <w:sdt>
              <w:sdtPr>
                <w:rPr>
                  <w:rFonts w:ascii="Arial" w:hAnsi="Arial" w:cs="Arial"/>
                  <w:sz w:val="20"/>
                  <w:szCs w:val="14"/>
                  <w:shd w:val="clear" w:color="auto" w:fill="FFFFFF" w:themeFill="background1"/>
                  <w:lang w:val="es-ES_tradnl"/>
                </w:rPr>
                <w:id w:val="-64173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319E" w:rsidR="00EB16F4">
                  <w:rPr>
                    <w:rFonts w:ascii="Segoe UI Symbol" w:hAnsi="Segoe UI Symbol" w:eastAsia="MS Gothic" w:cs="Segoe UI Symbol"/>
                    <w:sz w:val="20"/>
                    <w:szCs w:val="14"/>
                    <w:shd w:val="clear" w:color="auto" w:fill="FFFFFF" w:themeFill="background1"/>
                    <w:lang w:val="es-ES_tradnl"/>
                  </w:rPr>
                  <w:t>☐</w:t>
                </w:r>
              </w:sdtContent>
            </w:sdt>
            <w:r w:rsidRPr="0065319E" w:rsidR="00EB16F4">
              <w:rPr>
                <w:rFonts w:ascii="Arial" w:hAnsi="Arial" w:cs="Arial"/>
                <w:sz w:val="18"/>
                <w:szCs w:val="12"/>
                <w:shd w:val="clear" w:color="auto" w:fill="FFFFFF" w:themeFill="background1"/>
                <w:lang w:val="es-ES_tradnl"/>
              </w:rPr>
              <w:t xml:space="preserve">  </w:t>
            </w:r>
            <w:r w:rsidRPr="0065319E" w:rsidR="00EB16F4">
              <w:rPr>
                <w:rFonts w:ascii="Arial" w:hAnsi="Arial" w:cs="Arial"/>
                <w:b/>
                <w:bCs/>
                <w:color w:val="auto"/>
                <w:szCs w:val="20"/>
                <w:lang w:val="es-ES_tradnl" w:eastAsia="de-DE" w:bidi="ar-SA"/>
              </w:rPr>
              <w:t>Proyectos Humanitarios y/o Sociales</w:t>
            </w:r>
          </w:p>
          <w:p w:rsidRPr="0065319E" w:rsidR="00EB16F4" w:rsidP="00F02810" w:rsidRDefault="00EB16F4" w14:paraId="72F5B0B4" w14:textId="77777777">
            <w:pPr>
              <w:pStyle w:val="Default"/>
              <w:ind w:left="349"/>
              <w:rPr>
                <w:rFonts w:ascii="Arial" w:hAnsi="Arial" w:cs="Arial"/>
                <w:color w:val="auto"/>
                <w:szCs w:val="20"/>
                <w:lang w:val="es-ES_tradnl" w:eastAsia="de-DE" w:bidi="ar-SA"/>
              </w:rPr>
            </w:pPr>
          </w:p>
          <w:p w:rsidRPr="0065319E" w:rsidR="00EB16F4" w:rsidP="00F02810" w:rsidRDefault="00CF62CE" w14:paraId="5688E805" w14:textId="77777777">
            <w:pPr>
              <w:pStyle w:val="Default"/>
              <w:rPr>
                <w:rFonts w:ascii="Arial" w:hAnsi="Arial" w:cs="Arial"/>
                <w:b/>
                <w:bCs/>
                <w:color w:val="auto"/>
                <w:szCs w:val="20"/>
                <w:lang w:val="es-ES_tradnl" w:eastAsia="de-DE" w:bidi="ar-SA"/>
              </w:rPr>
            </w:pPr>
            <w:sdt>
              <w:sdtPr>
                <w:rPr>
                  <w:rFonts w:ascii="Arial" w:hAnsi="Arial" w:cs="Arial"/>
                  <w:sz w:val="20"/>
                  <w:szCs w:val="14"/>
                  <w:shd w:val="clear" w:color="auto" w:fill="FFFFFF" w:themeFill="background1"/>
                  <w:lang w:val="es-ES_tradnl"/>
                </w:rPr>
                <w:id w:val="-78280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319E" w:rsidR="00EB16F4">
                  <w:rPr>
                    <w:rFonts w:ascii="Segoe UI Symbol" w:hAnsi="Segoe UI Symbol" w:eastAsia="MS Gothic" w:cs="Segoe UI Symbol"/>
                    <w:sz w:val="20"/>
                    <w:szCs w:val="14"/>
                    <w:shd w:val="clear" w:color="auto" w:fill="FFFFFF" w:themeFill="background1"/>
                    <w:lang w:val="es-ES_tradnl"/>
                  </w:rPr>
                  <w:t>☐</w:t>
                </w:r>
              </w:sdtContent>
            </w:sdt>
            <w:r w:rsidRPr="0065319E" w:rsidR="00EB16F4">
              <w:rPr>
                <w:rFonts w:ascii="Arial" w:hAnsi="Arial" w:cs="Arial"/>
                <w:sz w:val="18"/>
                <w:szCs w:val="12"/>
                <w:shd w:val="clear" w:color="auto" w:fill="FFFFFF" w:themeFill="background1"/>
                <w:lang w:val="es-ES_tradnl"/>
              </w:rPr>
              <w:t xml:space="preserve">  </w:t>
            </w:r>
            <w:r w:rsidRPr="0065319E" w:rsidR="00EB16F4">
              <w:rPr>
                <w:rFonts w:ascii="Arial" w:hAnsi="Arial" w:cs="Arial"/>
                <w:b/>
                <w:bCs/>
                <w:color w:val="auto"/>
                <w:szCs w:val="20"/>
                <w:lang w:val="es-ES_tradnl" w:eastAsia="de-DE" w:bidi="ar-SA"/>
              </w:rPr>
              <w:t>Proyectos de Ciencia y Educación</w:t>
            </w:r>
          </w:p>
          <w:p w:rsidRPr="0065319E" w:rsidR="00EB16F4" w:rsidP="00F02810" w:rsidRDefault="00EB16F4" w14:paraId="5D39E0C1" w14:textId="77777777">
            <w:pPr>
              <w:pStyle w:val="Default"/>
              <w:ind w:left="349"/>
              <w:rPr>
                <w:rFonts w:ascii="Arial" w:hAnsi="Arial" w:cs="Arial"/>
                <w:color w:val="auto"/>
                <w:szCs w:val="20"/>
                <w:lang w:val="es-ES_tradnl" w:eastAsia="de-DE" w:bidi="ar-SA"/>
              </w:rPr>
            </w:pPr>
          </w:p>
          <w:p w:rsidRPr="0065319E" w:rsidR="00EB16F4" w:rsidP="00F02810" w:rsidRDefault="00CF62CE" w14:paraId="10703D42" w14:textId="77777777">
            <w:pPr>
              <w:pStyle w:val="Default"/>
              <w:rPr>
                <w:rFonts w:ascii="Arial" w:hAnsi="Arial" w:cs="Arial"/>
                <w:b/>
                <w:bCs/>
                <w:color w:val="auto"/>
                <w:szCs w:val="20"/>
                <w:lang w:val="es-ES_tradnl" w:eastAsia="de-DE" w:bidi="ar-SA"/>
              </w:rPr>
            </w:pPr>
            <w:sdt>
              <w:sdtPr>
                <w:rPr>
                  <w:rFonts w:ascii="Arial" w:hAnsi="Arial" w:cs="Arial"/>
                  <w:sz w:val="20"/>
                  <w:szCs w:val="14"/>
                  <w:shd w:val="clear" w:color="auto" w:fill="FFFFFF" w:themeFill="background1"/>
                  <w:lang w:val="es-ES_tradnl"/>
                </w:rPr>
                <w:id w:val="61433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319E" w:rsidR="00EB16F4">
                  <w:rPr>
                    <w:rFonts w:ascii="Segoe UI Symbol" w:hAnsi="Segoe UI Symbol" w:eastAsia="MS Gothic" w:cs="Segoe UI Symbol"/>
                    <w:sz w:val="20"/>
                    <w:szCs w:val="14"/>
                    <w:shd w:val="clear" w:color="auto" w:fill="FFFFFF" w:themeFill="background1"/>
                    <w:lang w:val="es-ES_tradnl"/>
                  </w:rPr>
                  <w:t>☐</w:t>
                </w:r>
              </w:sdtContent>
            </w:sdt>
            <w:r w:rsidRPr="0065319E" w:rsidR="00EB16F4">
              <w:rPr>
                <w:rFonts w:ascii="Arial" w:hAnsi="Arial" w:cs="Arial"/>
                <w:sz w:val="18"/>
                <w:szCs w:val="12"/>
                <w:shd w:val="clear" w:color="auto" w:fill="FFFFFF" w:themeFill="background1"/>
                <w:lang w:val="es-ES_tradnl"/>
              </w:rPr>
              <w:t xml:space="preserve">  </w:t>
            </w:r>
            <w:r w:rsidRPr="0065319E" w:rsidR="00EB16F4">
              <w:rPr>
                <w:rFonts w:ascii="Arial" w:hAnsi="Arial" w:cs="Arial"/>
                <w:b/>
                <w:bCs/>
                <w:color w:val="auto"/>
                <w:szCs w:val="20"/>
                <w:lang w:val="es-ES_tradnl" w:eastAsia="de-DE" w:bidi="ar-SA"/>
              </w:rPr>
              <w:t>Proyectos para la Comunidad y Medio Ambiente</w:t>
            </w:r>
          </w:p>
        </w:tc>
      </w:tr>
      <w:tr w:rsidRPr="0065319E" w:rsidR="00EB16F4" w:rsidTr="54B03051" w14:paraId="25218FF3" w14:textId="77777777">
        <w:trPr>
          <w:gridBefore w:val="1"/>
          <w:wBefore w:w="226" w:type="dxa"/>
          <w:trHeight w:val="1903"/>
        </w:trPr>
        <w:tc>
          <w:tcPr>
            <w:tcW w:w="2870" w:type="dxa"/>
            <w:gridSpan w:val="2"/>
            <w:shd w:val="clear" w:color="auto" w:fill="F2F2F2" w:themeFill="background1" w:themeFillShade="F2"/>
            <w:tcMar/>
            <w:vAlign w:val="center"/>
          </w:tcPr>
          <w:p w:rsidRPr="0065319E" w:rsidR="00EB16F4" w:rsidP="00F02810" w:rsidRDefault="00EB16F4" w14:paraId="167E217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lang w:val="es-CR"/>
              </w:rPr>
            </w:pPr>
            <w:r w:rsidRPr="0065319E">
              <w:rPr>
                <w:rFonts w:ascii="Arial" w:hAnsi="Arial" w:cs="Arial"/>
                <w:b/>
                <w:color w:val="000000"/>
                <w:lang w:val="es-CR"/>
              </w:rPr>
              <w:t>¿Se identifica alguna restricción en el uso por parte de la Entidad receptora de la Contribución/ Donación?</w:t>
            </w:r>
          </w:p>
        </w:tc>
        <w:tc>
          <w:tcPr>
            <w:tcW w:w="7462" w:type="dxa"/>
            <w:gridSpan w:val="3"/>
            <w:tcMar/>
            <w:vAlign w:val="center"/>
          </w:tcPr>
          <w:p w:rsidRPr="0065319E" w:rsidR="00EB16F4" w:rsidP="00F02810" w:rsidRDefault="00CF62CE" w14:paraId="7FD6086C" w14:textId="77777777">
            <w:pPr>
              <w:rPr>
                <w:rFonts w:ascii="Arial" w:hAnsi="Arial" w:cs="Arial"/>
                <w:sz w:val="18"/>
                <w:szCs w:val="12"/>
                <w:shd w:val="clear" w:color="auto" w:fill="FFFFFF" w:themeFill="background1"/>
                <w:lang w:val="es-CR"/>
              </w:rPr>
            </w:pPr>
            <w:sdt>
              <w:sdtPr>
                <w:rPr>
                  <w:rFonts w:ascii="Arial" w:hAnsi="Arial" w:cs="Arial"/>
                  <w:sz w:val="20"/>
                  <w:szCs w:val="14"/>
                  <w:shd w:val="clear" w:color="auto" w:fill="FFFFFF" w:themeFill="background1"/>
                  <w:lang w:val="es-CR"/>
                </w:rPr>
                <w:id w:val="-197405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319E" w:rsidR="00EB16F4">
                  <w:rPr>
                    <w:rFonts w:ascii="Segoe UI Symbol" w:hAnsi="Segoe UI Symbol" w:eastAsia="MS Gothic" w:cs="Segoe UI Symbol"/>
                    <w:sz w:val="20"/>
                    <w:szCs w:val="14"/>
                    <w:shd w:val="clear" w:color="auto" w:fill="FFFFFF" w:themeFill="background1"/>
                    <w:lang w:val="es-CR"/>
                  </w:rPr>
                  <w:t>☐</w:t>
                </w:r>
              </w:sdtContent>
            </w:sdt>
            <w:r w:rsidRPr="0065319E" w:rsidR="00EB16F4">
              <w:rPr>
                <w:rFonts w:ascii="Arial" w:hAnsi="Arial" w:cs="Arial"/>
                <w:sz w:val="18"/>
                <w:szCs w:val="12"/>
                <w:shd w:val="clear" w:color="auto" w:fill="FFFFFF" w:themeFill="background1"/>
                <w:lang w:val="es-CR"/>
              </w:rPr>
              <w:t xml:space="preserve">  </w:t>
            </w:r>
            <w:r w:rsidRPr="0065319E" w:rsidR="00EB16F4">
              <w:rPr>
                <w:rFonts w:ascii="Arial" w:hAnsi="Arial" w:cs="Arial"/>
                <w:lang w:val="es-CR"/>
              </w:rPr>
              <w:t>Si (por favor, detallar): _______________________________________</w:t>
            </w:r>
          </w:p>
          <w:p w:rsidRPr="0065319E" w:rsidR="00EB16F4" w:rsidP="00F02810" w:rsidRDefault="00CF62CE" w14:paraId="510E1AA8" w14:textId="77777777">
            <w:pPr>
              <w:rPr>
                <w:rFonts w:ascii="Arial" w:hAnsi="Arial" w:cs="Arial"/>
                <w:lang w:val="es-CR"/>
              </w:rPr>
            </w:pPr>
            <w:sdt>
              <w:sdtPr>
                <w:rPr>
                  <w:rFonts w:ascii="Arial" w:hAnsi="Arial" w:cs="Arial"/>
                  <w:sz w:val="20"/>
                  <w:szCs w:val="14"/>
                  <w:shd w:val="clear" w:color="auto" w:fill="FFFFFF" w:themeFill="background1"/>
                  <w:lang w:val="es-CR"/>
                </w:rPr>
                <w:id w:val="159003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319E" w:rsidR="00EB16F4">
                  <w:rPr>
                    <w:rFonts w:ascii="Segoe UI Symbol" w:hAnsi="Segoe UI Symbol" w:eastAsia="MS Gothic" w:cs="Segoe UI Symbol"/>
                    <w:sz w:val="20"/>
                    <w:szCs w:val="14"/>
                    <w:shd w:val="clear" w:color="auto" w:fill="FFFFFF" w:themeFill="background1"/>
                    <w:lang w:val="es-CR"/>
                  </w:rPr>
                  <w:t>☐</w:t>
                </w:r>
              </w:sdtContent>
            </w:sdt>
            <w:r w:rsidRPr="0065319E" w:rsidR="00EB16F4">
              <w:rPr>
                <w:rFonts w:ascii="Arial" w:hAnsi="Arial" w:cs="Arial"/>
                <w:sz w:val="18"/>
                <w:szCs w:val="12"/>
                <w:shd w:val="clear" w:color="auto" w:fill="FFFFFF" w:themeFill="background1"/>
                <w:lang w:val="es-CR"/>
              </w:rPr>
              <w:t xml:space="preserve">  </w:t>
            </w:r>
            <w:r w:rsidRPr="0065319E" w:rsidR="00EB16F4">
              <w:rPr>
                <w:rFonts w:ascii="Arial" w:hAnsi="Arial" w:cs="Arial"/>
                <w:lang w:val="es-CR"/>
              </w:rPr>
              <w:t>No</w:t>
            </w:r>
          </w:p>
        </w:tc>
      </w:tr>
    </w:tbl>
    <w:p w:rsidR="00FC0DDD" w:rsidP="00FC0DDD" w:rsidRDefault="00FC0DDD" w14:paraId="0F807F93" w14:textId="77777777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p w:rsidR="0056085D" w:rsidP="00FC0DDD" w:rsidRDefault="0056085D" w14:paraId="18E3F9B6" w14:textId="77777777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tbl>
      <w:tblPr>
        <w:tblW w:w="10082" w:type="dxa"/>
        <w:tblInd w:w="-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753"/>
        <w:gridCol w:w="2207"/>
        <w:gridCol w:w="5122"/>
      </w:tblGrid>
      <w:tr w:rsidRPr="0065319E" w:rsidR="00EF0A02" w:rsidTr="0056085D" w14:paraId="3332B211" w14:textId="77777777">
        <w:trPr>
          <w:trHeight w:val="470"/>
        </w:trPr>
        <w:tc>
          <w:tcPr>
            <w:tcW w:w="10082" w:type="dxa"/>
            <w:gridSpan w:val="3"/>
            <w:shd w:val="clear" w:color="auto" w:fill="002060"/>
            <w:vAlign w:val="center"/>
          </w:tcPr>
          <w:p w:rsidRPr="0056085D" w:rsidR="00EF0A02" w:rsidP="0056085D" w:rsidRDefault="00EF0A02" w14:paraId="1E54B865" w14:textId="007FB3FD">
            <w:pPr>
              <w:pStyle w:val="Prrafodelista"/>
              <w:numPr>
                <w:ilvl w:val="0"/>
                <w:numId w:val="24"/>
              </w:numPr>
              <w:spacing w:before="60" w:after="0" w:line="360" w:lineRule="auto"/>
              <w:rPr>
                <w:rFonts w:ascii="Arial" w:hAnsi="Arial" w:eastAsia="MS Mincho" w:cs="Arial"/>
                <w:b/>
                <w:bCs/>
                <w:color w:val="FFFFFF" w:themeColor="background1"/>
                <w:lang w:val="es-CR"/>
              </w:rPr>
            </w:pPr>
            <w:r w:rsidRPr="0056085D">
              <w:rPr>
                <w:rFonts w:ascii="Arial" w:hAnsi="Arial" w:cs="Arial"/>
                <w:b/>
                <w:bCs/>
                <w:color w:val="FFFFFF" w:themeColor="background1"/>
                <w:szCs w:val="24"/>
                <w:lang w:val="es-CR"/>
              </w:rPr>
              <w:t>Información sobre la Entidad Receptora</w:t>
            </w:r>
          </w:p>
        </w:tc>
      </w:tr>
      <w:tr w:rsidRPr="0065319E" w:rsidR="00EF0A02" w:rsidTr="00C70B70" w14:paraId="2B2D84FC" w14:textId="77777777">
        <w:trPr>
          <w:trHeight w:val="1054"/>
        </w:trPr>
        <w:tc>
          <w:tcPr>
            <w:tcW w:w="2753" w:type="dxa"/>
            <w:shd w:val="clear" w:color="auto" w:fill="F2F2F2" w:themeFill="background1" w:themeFillShade="F2"/>
            <w:vAlign w:val="center"/>
          </w:tcPr>
          <w:p w:rsidRPr="0065319E" w:rsidR="00EF0A02" w:rsidP="00F02810" w:rsidRDefault="00EF0A02" w14:paraId="3AE5F29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CR"/>
              </w:rPr>
            </w:pPr>
            <w:r w:rsidRPr="0065319E">
              <w:rPr>
                <w:rFonts w:ascii="Arial" w:hAnsi="Arial" w:cs="Arial"/>
                <w:b/>
                <w:lang w:val="es-CR"/>
              </w:rPr>
              <w:t xml:space="preserve">Nombre de la Entidad </w:t>
            </w:r>
            <w:r w:rsidRPr="0065319E">
              <w:rPr>
                <w:rFonts w:ascii="Arial" w:hAnsi="Arial" w:cs="Arial"/>
                <w:bCs/>
                <w:lang w:val="es-CR"/>
              </w:rPr>
              <w:t>(Nombre Legal y Fantasía, si hubiera)</w:t>
            </w:r>
          </w:p>
        </w:tc>
        <w:tc>
          <w:tcPr>
            <w:tcW w:w="7329" w:type="dxa"/>
            <w:gridSpan w:val="2"/>
            <w:vAlign w:val="center"/>
          </w:tcPr>
          <w:p w:rsidRPr="0065319E" w:rsidR="00EF0A02" w:rsidP="00F02810" w:rsidRDefault="00EF0A02" w14:paraId="22978DF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CR"/>
              </w:rPr>
            </w:pPr>
          </w:p>
        </w:tc>
      </w:tr>
      <w:tr w:rsidRPr="0065319E" w:rsidR="00EF0A02" w:rsidTr="00C70B70" w14:paraId="18B322D4" w14:textId="77777777">
        <w:trPr>
          <w:trHeight w:val="1311"/>
        </w:trPr>
        <w:tc>
          <w:tcPr>
            <w:tcW w:w="2753" w:type="dxa"/>
            <w:shd w:val="clear" w:color="auto" w:fill="F2F2F2" w:themeFill="background1" w:themeFillShade="F2"/>
            <w:vAlign w:val="center"/>
          </w:tcPr>
          <w:p w:rsidRPr="0065319E" w:rsidR="00EF0A02" w:rsidP="00F02810" w:rsidRDefault="00EF0A02" w14:paraId="0C538BF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CR"/>
              </w:rPr>
            </w:pPr>
            <w:r w:rsidRPr="0065319E">
              <w:rPr>
                <w:rFonts w:ascii="Arial" w:hAnsi="Arial" w:cs="Arial"/>
                <w:b/>
                <w:lang w:val="es-CR"/>
              </w:rPr>
              <w:t xml:space="preserve">Forma Legal de la Entidad </w:t>
            </w:r>
          </w:p>
        </w:tc>
        <w:tc>
          <w:tcPr>
            <w:tcW w:w="7329" w:type="dxa"/>
            <w:gridSpan w:val="2"/>
            <w:vAlign w:val="center"/>
          </w:tcPr>
          <w:p w:rsidRPr="0065319E" w:rsidR="00EF0A02" w:rsidP="00F02810" w:rsidRDefault="00CF62CE" w14:paraId="7C2E5DF2" w14:textId="77777777">
            <w:pPr>
              <w:rPr>
                <w:rFonts w:ascii="Arial" w:hAnsi="Arial" w:cs="Arial"/>
                <w:lang w:val="es-CR"/>
              </w:rPr>
            </w:pPr>
            <w:sdt>
              <w:sdtPr>
                <w:rPr>
                  <w:rFonts w:ascii="Arial" w:hAnsi="Arial" w:cs="Arial"/>
                  <w:sz w:val="20"/>
                  <w:szCs w:val="14"/>
                  <w:shd w:val="clear" w:color="auto" w:fill="FFFFFF" w:themeFill="background1"/>
                  <w:lang w:val="es-CR"/>
                </w:rPr>
                <w:id w:val="22333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319E" w:rsidR="00EF0A02">
                  <w:rPr>
                    <w:rFonts w:ascii="Segoe UI Symbol" w:hAnsi="Segoe UI Symbol" w:eastAsia="MS Gothic" w:cs="Segoe UI Symbol"/>
                    <w:sz w:val="20"/>
                    <w:szCs w:val="14"/>
                    <w:shd w:val="clear" w:color="auto" w:fill="FFFFFF" w:themeFill="background1"/>
                    <w:lang w:val="es-CR"/>
                  </w:rPr>
                  <w:t>☐</w:t>
                </w:r>
              </w:sdtContent>
            </w:sdt>
            <w:r w:rsidRPr="0065319E" w:rsidR="00EF0A02">
              <w:rPr>
                <w:rFonts w:ascii="Arial" w:hAnsi="Arial" w:cs="Arial"/>
                <w:sz w:val="18"/>
                <w:szCs w:val="12"/>
                <w:shd w:val="clear" w:color="auto" w:fill="FFFFFF" w:themeFill="background1"/>
                <w:lang w:val="es-CR"/>
              </w:rPr>
              <w:t xml:space="preserve">  </w:t>
            </w:r>
            <w:r w:rsidRPr="0065319E" w:rsidR="00EF0A02">
              <w:rPr>
                <w:rFonts w:ascii="Arial" w:hAnsi="Arial" w:cs="Arial"/>
                <w:lang w:val="es-CR"/>
              </w:rPr>
              <w:t>Organización sin Fines de Lucro</w:t>
            </w:r>
          </w:p>
          <w:p w:rsidRPr="0065319E" w:rsidR="00EF0A02" w:rsidP="00F02810" w:rsidRDefault="00CF62CE" w14:paraId="19D7027B" w14:textId="77777777">
            <w:pPr>
              <w:rPr>
                <w:rFonts w:ascii="Arial" w:hAnsi="Arial" w:cs="Arial"/>
                <w:lang w:val="es-CR"/>
              </w:rPr>
            </w:pPr>
            <w:sdt>
              <w:sdtPr>
                <w:rPr>
                  <w:rFonts w:ascii="Arial" w:hAnsi="Arial" w:cs="Arial"/>
                  <w:sz w:val="20"/>
                  <w:szCs w:val="14"/>
                  <w:shd w:val="clear" w:color="auto" w:fill="FFFFFF" w:themeFill="background1"/>
                  <w:lang w:val="es-CR"/>
                </w:rPr>
                <w:id w:val="141528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319E" w:rsidR="00EF0A02">
                  <w:rPr>
                    <w:rFonts w:ascii="Segoe UI Symbol" w:hAnsi="Segoe UI Symbol" w:eastAsia="MS Gothic" w:cs="Segoe UI Symbol"/>
                    <w:sz w:val="20"/>
                    <w:szCs w:val="14"/>
                    <w:shd w:val="clear" w:color="auto" w:fill="FFFFFF" w:themeFill="background1"/>
                    <w:lang w:val="es-CR"/>
                  </w:rPr>
                  <w:t>☐</w:t>
                </w:r>
              </w:sdtContent>
            </w:sdt>
            <w:r w:rsidRPr="0065319E" w:rsidR="00EF0A02">
              <w:rPr>
                <w:rFonts w:ascii="Arial" w:hAnsi="Arial" w:cs="Arial"/>
                <w:sz w:val="18"/>
                <w:szCs w:val="12"/>
                <w:shd w:val="clear" w:color="auto" w:fill="FFFFFF" w:themeFill="background1"/>
                <w:lang w:val="es-CR"/>
              </w:rPr>
              <w:t xml:space="preserve">  </w:t>
            </w:r>
            <w:r w:rsidRPr="0065319E" w:rsidR="00EF0A02">
              <w:rPr>
                <w:rFonts w:ascii="Arial" w:hAnsi="Arial" w:cs="Arial"/>
                <w:lang w:val="es-CR"/>
              </w:rPr>
              <w:t>Exención Impositiva</w:t>
            </w:r>
          </w:p>
          <w:p w:rsidRPr="0065319E" w:rsidR="00EF0A02" w:rsidP="00F02810" w:rsidRDefault="00CF62CE" w14:paraId="6886DC0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lang w:val="es-CR"/>
              </w:rPr>
            </w:pPr>
            <w:sdt>
              <w:sdtPr>
                <w:rPr>
                  <w:rFonts w:ascii="Arial" w:hAnsi="Arial" w:cs="Arial"/>
                  <w:sz w:val="20"/>
                  <w:szCs w:val="14"/>
                  <w:shd w:val="clear" w:color="auto" w:fill="FFFFFF" w:themeFill="background1"/>
                  <w:lang w:val="es-CR"/>
                </w:rPr>
                <w:id w:val="80450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319E" w:rsidR="00EF0A02">
                  <w:rPr>
                    <w:rFonts w:ascii="Segoe UI Symbol" w:hAnsi="Segoe UI Symbol" w:eastAsia="MS Gothic" w:cs="Segoe UI Symbol"/>
                    <w:sz w:val="20"/>
                    <w:szCs w:val="14"/>
                    <w:shd w:val="clear" w:color="auto" w:fill="FFFFFF" w:themeFill="background1"/>
                    <w:lang w:val="es-CR"/>
                  </w:rPr>
                  <w:t>☐</w:t>
                </w:r>
              </w:sdtContent>
            </w:sdt>
            <w:r w:rsidRPr="0065319E" w:rsidR="00EF0A02">
              <w:rPr>
                <w:rFonts w:ascii="Arial" w:hAnsi="Arial" w:cs="Arial"/>
                <w:sz w:val="18"/>
                <w:szCs w:val="12"/>
                <w:shd w:val="clear" w:color="auto" w:fill="FFFFFF" w:themeFill="background1"/>
                <w:lang w:val="es-CR"/>
              </w:rPr>
              <w:t xml:space="preserve">  </w:t>
            </w:r>
            <w:r w:rsidRPr="0065319E" w:rsidR="00EF0A02">
              <w:rPr>
                <w:rFonts w:ascii="Arial" w:hAnsi="Arial" w:cs="Arial"/>
                <w:lang w:val="es-CR"/>
              </w:rPr>
              <w:t>Otra (por favor, detallar): _________________________________</w:t>
            </w:r>
          </w:p>
        </w:tc>
      </w:tr>
      <w:tr w:rsidRPr="0065319E" w:rsidR="00EF0A02" w:rsidTr="00C70B70" w14:paraId="1A5189ED" w14:textId="77777777">
        <w:trPr>
          <w:trHeight w:val="1740"/>
        </w:trPr>
        <w:tc>
          <w:tcPr>
            <w:tcW w:w="2753" w:type="dxa"/>
            <w:shd w:val="clear" w:color="auto" w:fill="F2F2F2" w:themeFill="background1" w:themeFillShade="F2"/>
            <w:vAlign w:val="center"/>
          </w:tcPr>
          <w:p w:rsidRPr="0065319E" w:rsidR="00EF0A02" w:rsidP="00F02810" w:rsidRDefault="00EF0A02" w14:paraId="2B4BDA4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CR"/>
              </w:rPr>
            </w:pPr>
            <w:r w:rsidRPr="0065319E">
              <w:rPr>
                <w:rFonts w:ascii="Arial" w:hAnsi="Arial" w:cs="Arial"/>
                <w:b/>
                <w:lang w:val="es-CR"/>
              </w:rPr>
              <w:t xml:space="preserve">País de Origen de la Entidad </w:t>
            </w:r>
          </w:p>
        </w:tc>
        <w:tc>
          <w:tcPr>
            <w:tcW w:w="7329" w:type="dxa"/>
            <w:gridSpan w:val="2"/>
            <w:vAlign w:val="center"/>
          </w:tcPr>
          <w:p w:rsidRPr="0065319E" w:rsidR="00EF0A02" w:rsidP="00F02810" w:rsidRDefault="00EF0A02" w14:paraId="1801F000" w14:textId="77777777">
            <w:pPr>
              <w:rPr>
                <w:rFonts w:ascii="Arial" w:hAnsi="Arial" w:cs="Arial"/>
                <w:sz w:val="4"/>
                <w:szCs w:val="4"/>
                <w:lang w:val="es-CR"/>
              </w:rPr>
            </w:pPr>
          </w:p>
          <w:p w:rsidRPr="0065319E" w:rsidR="00EF0A02" w:rsidP="00F02810" w:rsidRDefault="00CF62CE" w14:paraId="1D60DC6F" w14:textId="77777777">
            <w:pPr>
              <w:rPr>
                <w:rFonts w:ascii="Arial" w:hAnsi="Arial" w:cs="Arial"/>
                <w:sz w:val="18"/>
                <w:szCs w:val="12"/>
                <w:shd w:val="clear" w:color="auto" w:fill="FFFFFF" w:themeFill="background1"/>
                <w:lang w:val="es-CR"/>
              </w:rPr>
            </w:pPr>
            <w:sdt>
              <w:sdtPr>
                <w:rPr>
                  <w:rFonts w:ascii="Arial" w:hAnsi="Arial" w:cs="Arial"/>
                  <w:sz w:val="20"/>
                  <w:szCs w:val="14"/>
                  <w:shd w:val="clear" w:color="auto" w:fill="FFFFFF" w:themeFill="background1"/>
                  <w:lang w:val="es-CR"/>
                </w:rPr>
                <w:id w:val="-108298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319E" w:rsidR="00EF0A02">
                  <w:rPr>
                    <w:rFonts w:ascii="Segoe UI Symbol" w:hAnsi="Segoe UI Symbol" w:eastAsia="MS Gothic" w:cs="Segoe UI Symbol"/>
                    <w:sz w:val="20"/>
                    <w:szCs w:val="14"/>
                    <w:shd w:val="clear" w:color="auto" w:fill="FFFFFF" w:themeFill="background1"/>
                    <w:lang w:val="es-CR"/>
                  </w:rPr>
                  <w:t>☐</w:t>
                </w:r>
              </w:sdtContent>
            </w:sdt>
            <w:r w:rsidRPr="0065319E" w:rsidR="00EF0A02">
              <w:rPr>
                <w:rFonts w:ascii="Arial" w:hAnsi="Arial" w:cs="Arial"/>
                <w:sz w:val="18"/>
                <w:szCs w:val="12"/>
                <w:shd w:val="clear" w:color="auto" w:fill="FFFFFF" w:themeFill="background1"/>
                <w:lang w:val="es-CR"/>
              </w:rPr>
              <w:t xml:space="preserve">  </w:t>
            </w:r>
            <w:r w:rsidRPr="0065319E" w:rsidR="00EF0A02">
              <w:rPr>
                <w:rFonts w:ascii="Arial" w:hAnsi="Arial" w:cs="Arial"/>
                <w:lang w:val="es-CR"/>
              </w:rPr>
              <w:t xml:space="preserve">Localidad de la Entidad Legal:  </w:t>
            </w:r>
            <w:r w:rsidRPr="0065319E" w:rsidR="00EF0A02">
              <w:rPr>
                <w:rFonts w:ascii="Arial" w:hAnsi="Arial" w:cs="Arial"/>
                <w:u w:val="single"/>
                <w:lang w:val="es-CR"/>
              </w:rPr>
              <w:t>____</w:t>
            </w:r>
            <w:r w:rsidRPr="0065319E" w:rsidR="00EF0A02">
              <w:rPr>
                <w:rFonts w:ascii="Arial" w:hAnsi="Arial" w:cs="Arial"/>
                <w:lang w:val="es-CR"/>
              </w:rPr>
              <w:t xml:space="preserve"> ____________________</w:t>
            </w:r>
          </w:p>
          <w:p w:rsidRPr="0065319E" w:rsidR="00EF0A02" w:rsidP="00F02810" w:rsidRDefault="00CF62CE" w14:paraId="27F55D2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lang w:val="es-CR"/>
              </w:rPr>
            </w:pPr>
            <w:sdt>
              <w:sdtPr>
                <w:rPr>
                  <w:rFonts w:ascii="Arial" w:hAnsi="Arial" w:cs="Arial"/>
                  <w:sz w:val="20"/>
                  <w:szCs w:val="14"/>
                  <w:shd w:val="clear" w:color="auto" w:fill="FFFFFF" w:themeFill="background1"/>
                  <w:lang w:val="es-CR"/>
                </w:rPr>
                <w:id w:val="-148962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319E" w:rsidR="00EF0A02">
                  <w:rPr>
                    <w:rFonts w:ascii="Segoe UI Symbol" w:hAnsi="Segoe UI Symbol" w:eastAsia="MS Gothic" w:cs="Segoe UI Symbol"/>
                    <w:sz w:val="20"/>
                    <w:szCs w:val="14"/>
                    <w:shd w:val="clear" w:color="auto" w:fill="FFFFFF" w:themeFill="background1"/>
                    <w:lang w:val="es-CR"/>
                  </w:rPr>
                  <w:t>☐</w:t>
                </w:r>
              </w:sdtContent>
            </w:sdt>
            <w:r w:rsidRPr="0065319E" w:rsidR="00EF0A02">
              <w:rPr>
                <w:rFonts w:ascii="Arial" w:hAnsi="Arial" w:cs="Arial"/>
                <w:sz w:val="18"/>
                <w:szCs w:val="12"/>
                <w:shd w:val="clear" w:color="auto" w:fill="FFFFFF" w:themeFill="background1"/>
                <w:lang w:val="es-CR"/>
              </w:rPr>
              <w:t xml:space="preserve">  </w:t>
            </w:r>
            <w:r w:rsidRPr="0065319E" w:rsidR="00EF0A02">
              <w:rPr>
                <w:rFonts w:ascii="Arial" w:hAnsi="Arial" w:cs="Arial"/>
                <w:lang w:val="es-CR"/>
              </w:rPr>
              <w:t>Localidad de la Contribución:  ____</w:t>
            </w:r>
            <w:r w:rsidRPr="0065319E" w:rsidR="00EF0A02">
              <w:rPr>
                <w:rFonts w:ascii="Arial" w:hAnsi="Arial" w:cs="Arial"/>
                <w:u w:val="single"/>
                <w:lang w:val="es-CR"/>
              </w:rPr>
              <w:t xml:space="preserve"> </w:t>
            </w:r>
            <w:r w:rsidRPr="0065319E" w:rsidR="00EF0A02">
              <w:rPr>
                <w:rFonts w:ascii="Arial" w:hAnsi="Arial" w:cs="Arial"/>
                <w:lang w:val="es-CR"/>
              </w:rPr>
              <w:t>___________________</w:t>
            </w:r>
          </w:p>
          <w:p w:rsidRPr="0065319E" w:rsidR="00EF0A02" w:rsidP="00F02810" w:rsidRDefault="00EF0A02" w14:paraId="0B0357F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CR"/>
              </w:rPr>
            </w:pPr>
            <w:r w:rsidRPr="0065319E">
              <w:rPr>
                <w:rFonts w:ascii="Arial" w:hAnsi="Arial" w:cs="Arial"/>
                <w:lang w:val="es-CR"/>
              </w:rPr>
              <w:t xml:space="preserve"> </w:t>
            </w:r>
          </w:p>
        </w:tc>
      </w:tr>
      <w:tr w:rsidRPr="0065319E" w:rsidR="00EF0A02" w:rsidTr="00C70B70" w14:paraId="1136634F" w14:textId="77777777">
        <w:trPr>
          <w:trHeight w:val="569"/>
        </w:trPr>
        <w:tc>
          <w:tcPr>
            <w:tcW w:w="2753" w:type="dxa"/>
            <w:vMerge w:val="restart"/>
            <w:shd w:val="clear" w:color="auto" w:fill="F2F2F2" w:themeFill="background1" w:themeFillShade="F2"/>
            <w:vAlign w:val="center"/>
          </w:tcPr>
          <w:p w:rsidRPr="0065319E" w:rsidR="00EF0A02" w:rsidP="00F02810" w:rsidRDefault="00EF0A02" w14:paraId="4525069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CR"/>
              </w:rPr>
            </w:pPr>
            <w:r w:rsidRPr="0065319E">
              <w:rPr>
                <w:rFonts w:ascii="Arial" w:hAnsi="Arial" w:cs="Arial"/>
                <w:b/>
                <w:lang w:val="es-CR"/>
              </w:rPr>
              <w:t>Información de Persona de contacto de la Entidad</w:t>
            </w:r>
          </w:p>
          <w:p w:rsidRPr="0065319E" w:rsidR="00EF0A02" w:rsidP="00F02810" w:rsidRDefault="00EF0A02" w14:paraId="387B93B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CR"/>
              </w:rPr>
            </w:pPr>
          </w:p>
        </w:tc>
        <w:tc>
          <w:tcPr>
            <w:tcW w:w="2207" w:type="dxa"/>
            <w:shd w:val="clear" w:color="auto" w:fill="F2F2F2" w:themeFill="background1" w:themeFillShade="F2"/>
            <w:vAlign w:val="center"/>
          </w:tcPr>
          <w:p w:rsidRPr="0065319E" w:rsidR="00EF0A02" w:rsidP="00F02810" w:rsidRDefault="00EF0A02" w14:paraId="77DFD0A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CR"/>
              </w:rPr>
            </w:pPr>
            <w:r w:rsidRPr="0065319E">
              <w:rPr>
                <w:rFonts w:ascii="Arial" w:hAnsi="Arial" w:cs="Arial"/>
                <w:bCs/>
                <w:lang w:val="es-CR"/>
              </w:rPr>
              <w:t>Nombre</w:t>
            </w:r>
          </w:p>
        </w:tc>
        <w:tc>
          <w:tcPr>
            <w:tcW w:w="5122" w:type="dxa"/>
            <w:vAlign w:val="center"/>
          </w:tcPr>
          <w:p w:rsidRPr="0065319E" w:rsidR="00EF0A02" w:rsidP="00F02810" w:rsidRDefault="00EF0A02" w14:paraId="6053FDA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CR"/>
              </w:rPr>
            </w:pPr>
          </w:p>
        </w:tc>
      </w:tr>
      <w:tr w:rsidRPr="0065319E" w:rsidR="00EF0A02" w:rsidTr="00C70B70" w14:paraId="09697C65" w14:textId="77777777">
        <w:trPr>
          <w:trHeight w:val="117"/>
        </w:trPr>
        <w:tc>
          <w:tcPr>
            <w:tcW w:w="2753" w:type="dxa"/>
            <w:vMerge/>
            <w:shd w:val="clear" w:color="auto" w:fill="F2F2F2" w:themeFill="background1" w:themeFillShade="F2"/>
            <w:vAlign w:val="center"/>
          </w:tcPr>
          <w:p w:rsidRPr="0065319E" w:rsidR="00EF0A02" w:rsidP="00F02810" w:rsidRDefault="00EF0A02" w14:paraId="6E8C824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CR"/>
              </w:rPr>
            </w:pPr>
          </w:p>
        </w:tc>
        <w:tc>
          <w:tcPr>
            <w:tcW w:w="2207" w:type="dxa"/>
            <w:shd w:val="clear" w:color="auto" w:fill="F2F2F2" w:themeFill="background1" w:themeFillShade="F2"/>
            <w:vAlign w:val="center"/>
          </w:tcPr>
          <w:p w:rsidRPr="0065319E" w:rsidR="00EF0A02" w:rsidP="00F02810" w:rsidRDefault="00EF0A02" w14:paraId="1F6F8B1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CR"/>
              </w:rPr>
            </w:pPr>
            <w:r w:rsidRPr="0065319E">
              <w:rPr>
                <w:rFonts w:ascii="Arial" w:hAnsi="Arial" w:cs="Arial"/>
                <w:bCs/>
                <w:lang w:val="es-CR"/>
              </w:rPr>
              <w:t>Puesto</w:t>
            </w:r>
          </w:p>
        </w:tc>
        <w:tc>
          <w:tcPr>
            <w:tcW w:w="5122" w:type="dxa"/>
            <w:vAlign w:val="center"/>
          </w:tcPr>
          <w:p w:rsidRPr="0065319E" w:rsidR="00EF0A02" w:rsidP="00F02810" w:rsidRDefault="00EF0A02" w14:paraId="153766A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CR"/>
              </w:rPr>
            </w:pPr>
          </w:p>
        </w:tc>
      </w:tr>
      <w:tr w:rsidRPr="0065319E" w:rsidR="00EF0A02" w:rsidTr="00C70B70" w14:paraId="097769B3" w14:textId="77777777">
        <w:trPr>
          <w:trHeight w:val="1836"/>
        </w:trPr>
        <w:tc>
          <w:tcPr>
            <w:tcW w:w="2753" w:type="dxa"/>
            <w:shd w:val="clear" w:color="auto" w:fill="F2F2F2" w:themeFill="background1" w:themeFillShade="F2"/>
            <w:vAlign w:val="center"/>
          </w:tcPr>
          <w:p w:rsidRPr="0065319E" w:rsidR="00EF0A02" w:rsidP="00F02810" w:rsidRDefault="00EF0A02" w14:paraId="2ED5E7D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CR"/>
              </w:rPr>
            </w:pPr>
            <w:r w:rsidRPr="0065319E">
              <w:rPr>
                <w:rFonts w:ascii="Arial" w:hAnsi="Arial" w:cs="Arial"/>
                <w:b/>
                <w:lang w:val="es-CR"/>
              </w:rPr>
              <w:t>Conflicto de Interés</w:t>
            </w:r>
          </w:p>
        </w:tc>
        <w:tc>
          <w:tcPr>
            <w:tcW w:w="2207" w:type="dxa"/>
            <w:shd w:val="clear" w:color="auto" w:fill="F2F2F2" w:themeFill="background1" w:themeFillShade="F2"/>
            <w:vAlign w:val="center"/>
          </w:tcPr>
          <w:p w:rsidRPr="0065319E" w:rsidR="00EF0A02" w:rsidP="00F02810" w:rsidRDefault="00EF0A02" w14:paraId="5F2CD37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CR"/>
              </w:rPr>
            </w:pPr>
            <w:r w:rsidRPr="0065319E">
              <w:rPr>
                <w:rFonts w:ascii="Arial" w:hAnsi="Arial" w:cs="Arial"/>
                <w:b/>
                <w:lang w:val="es-CR"/>
              </w:rPr>
              <w:t>¿Se identifica algún empleado o persona actuando en nombre de la Entidad que pudiera significar un potencial Conflicto de Interés?</w:t>
            </w:r>
          </w:p>
        </w:tc>
        <w:tc>
          <w:tcPr>
            <w:tcW w:w="5122" w:type="dxa"/>
            <w:vAlign w:val="center"/>
          </w:tcPr>
          <w:p w:rsidRPr="0065319E" w:rsidR="00EF0A02" w:rsidP="00F02810" w:rsidRDefault="00CF62CE" w14:paraId="55B94F53" w14:textId="77777777">
            <w:pPr>
              <w:rPr>
                <w:rFonts w:ascii="Arial" w:hAnsi="Arial" w:cs="Arial"/>
                <w:lang w:val="es-CR"/>
              </w:rPr>
            </w:pPr>
            <w:sdt>
              <w:sdtPr>
                <w:rPr>
                  <w:rFonts w:ascii="Arial" w:hAnsi="Arial" w:cs="Arial"/>
                  <w:sz w:val="20"/>
                  <w:szCs w:val="14"/>
                  <w:shd w:val="clear" w:color="auto" w:fill="FFFFFF" w:themeFill="background1"/>
                  <w:lang w:val="es-CR"/>
                </w:rPr>
                <w:id w:val="163521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319E" w:rsidR="00EF0A02">
                  <w:rPr>
                    <w:rFonts w:ascii="Segoe UI Symbol" w:hAnsi="Segoe UI Symbol" w:eastAsia="MS Gothic" w:cs="Segoe UI Symbol"/>
                    <w:sz w:val="20"/>
                    <w:szCs w:val="14"/>
                    <w:shd w:val="clear" w:color="auto" w:fill="FFFFFF" w:themeFill="background1"/>
                    <w:lang w:val="es-CR"/>
                  </w:rPr>
                  <w:t>☐</w:t>
                </w:r>
              </w:sdtContent>
            </w:sdt>
            <w:r w:rsidRPr="0065319E" w:rsidR="00EF0A02">
              <w:rPr>
                <w:rFonts w:ascii="Arial" w:hAnsi="Arial" w:cs="Arial"/>
                <w:sz w:val="18"/>
                <w:szCs w:val="12"/>
                <w:shd w:val="clear" w:color="auto" w:fill="FFFFFF" w:themeFill="background1"/>
                <w:lang w:val="es-CR"/>
              </w:rPr>
              <w:t xml:space="preserve"> </w:t>
            </w:r>
            <w:r w:rsidRPr="0065319E" w:rsidR="00EF0A02">
              <w:rPr>
                <w:rFonts w:ascii="Arial" w:hAnsi="Arial" w:cs="Arial"/>
                <w:lang w:val="es-CR"/>
              </w:rPr>
              <w:t xml:space="preserve">No </w:t>
            </w:r>
          </w:p>
          <w:p w:rsidRPr="0065319E" w:rsidR="00EF0A02" w:rsidP="00F02810" w:rsidRDefault="00CF62CE" w14:paraId="41250DDA" w14:textId="77777777">
            <w:pPr>
              <w:rPr>
                <w:rFonts w:ascii="Arial" w:hAnsi="Arial" w:cs="Arial"/>
                <w:lang w:val="es-CR"/>
              </w:rPr>
            </w:pPr>
            <w:sdt>
              <w:sdtPr>
                <w:rPr>
                  <w:rFonts w:ascii="Arial" w:hAnsi="Arial" w:cs="Arial"/>
                  <w:sz w:val="20"/>
                  <w:szCs w:val="14"/>
                  <w:shd w:val="clear" w:color="auto" w:fill="FFFFFF" w:themeFill="background1"/>
                  <w:lang w:val="es-CR"/>
                </w:rPr>
                <w:id w:val="-659698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319E" w:rsidR="00EF0A02">
                  <w:rPr>
                    <w:rFonts w:ascii="Segoe UI Symbol" w:hAnsi="Segoe UI Symbol" w:eastAsia="MS Gothic" w:cs="Segoe UI Symbol"/>
                    <w:sz w:val="20"/>
                    <w:szCs w:val="14"/>
                    <w:shd w:val="clear" w:color="auto" w:fill="FFFFFF" w:themeFill="background1"/>
                    <w:lang w:val="es-CR"/>
                  </w:rPr>
                  <w:t>☐</w:t>
                </w:r>
              </w:sdtContent>
            </w:sdt>
            <w:r w:rsidRPr="0065319E" w:rsidR="00EF0A02">
              <w:rPr>
                <w:rFonts w:ascii="Arial" w:hAnsi="Arial" w:cs="Arial"/>
                <w:sz w:val="18"/>
                <w:szCs w:val="12"/>
                <w:shd w:val="clear" w:color="auto" w:fill="FFFFFF" w:themeFill="background1"/>
                <w:lang w:val="es-CR"/>
              </w:rPr>
              <w:t xml:space="preserve">  </w:t>
            </w:r>
            <w:r w:rsidRPr="0065319E" w:rsidR="00EF0A02">
              <w:rPr>
                <w:rFonts w:ascii="Arial" w:hAnsi="Arial" w:cs="Arial"/>
                <w:lang w:val="es-CR"/>
              </w:rPr>
              <w:t>Si – Empleado Público (detallar abajo)</w:t>
            </w:r>
          </w:p>
          <w:p w:rsidRPr="0065319E" w:rsidR="00EF0A02" w:rsidP="00F02810" w:rsidRDefault="00CF62CE" w14:paraId="459130D9" w14:textId="77777777">
            <w:pPr>
              <w:rPr>
                <w:rFonts w:ascii="Arial" w:hAnsi="Arial" w:cs="Arial"/>
                <w:lang w:val="es-CR"/>
              </w:rPr>
            </w:pPr>
            <w:sdt>
              <w:sdtPr>
                <w:rPr>
                  <w:rFonts w:ascii="Arial" w:hAnsi="Arial" w:cs="Arial"/>
                  <w:sz w:val="20"/>
                  <w:szCs w:val="14"/>
                  <w:shd w:val="clear" w:color="auto" w:fill="FFFFFF" w:themeFill="background1"/>
                  <w:lang w:val="es-CR"/>
                </w:rPr>
                <w:id w:val="183525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319E" w:rsidR="00EF0A02">
                  <w:rPr>
                    <w:rFonts w:ascii="Segoe UI Symbol" w:hAnsi="Segoe UI Symbol" w:eastAsia="MS Gothic" w:cs="Segoe UI Symbol"/>
                    <w:sz w:val="20"/>
                    <w:szCs w:val="14"/>
                    <w:shd w:val="clear" w:color="auto" w:fill="FFFFFF" w:themeFill="background1"/>
                    <w:lang w:val="es-CR"/>
                  </w:rPr>
                  <w:t>☐</w:t>
                </w:r>
              </w:sdtContent>
            </w:sdt>
            <w:r w:rsidRPr="0065319E" w:rsidR="00EF0A02">
              <w:rPr>
                <w:rFonts w:ascii="Arial" w:hAnsi="Arial" w:cs="Arial"/>
                <w:sz w:val="18"/>
                <w:szCs w:val="12"/>
                <w:shd w:val="clear" w:color="auto" w:fill="FFFFFF" w:themeFill="background1"/>
                <w:lang w:val="es-CR"/>
              </w:rPr>
              <w:t xml:space="preserve"> </w:t>
            </w:r>
            <w:r w:rsidRPr="0065319E" w:rsidR="00EF0A02">
              <w:rPr>
                <w:rFonts w:ascii="Arial" w:hAnsi="Arial" w:cs="Arial"/>
                <w:lang w:val="es-CR"/>
              </w:rPr>
              <w:t>Si – Profesional de la Salud (detallar abajo)</w:t>
            </w:r>
          </w:p>
          <w:p w:rsidRPr="0065319E" w:rsidR="00EF0A02" w:rsidP="00F02810" w:rsidRDefault="00CF62CE" w14:paraId="6E0BC7B3" w14:textId="08BFDA98">
            <w:pPr>
              <w:autoSpaceDE w:val="0"/>
              <w:autoSpaceDN w:val="0"/>
              <w:adjustRightInd w:val="0"/>
              <w:rPr>
                <w:rFonts w:ascii="Arial" w:hAnsi="Arial" w:cs="Arial"/>
                <w:lang w:val="es-CR"/>
              </w:rPr>
            </w:pPr>
            <w:sdt>
              <w:sdtPr>
                <w:rPr>
                  <w:rFonts w:ascii="Arial" w:hAnsi="Arial" w:cs="Arial"/>
                  <w:sz w:val="20"/>
                  <w:szCs w:val="14"/>
                  <w:shd w:val="clear" w:color="auto" w:fill="FFFFFF" w:themeFill="background1"/>
                  <w:lang w:val="es-CR"/>
                </w:rPr>
                <w:id w:val="117030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319E" w:rsidR="00EF0A02">
                  <w:rPr>
                    <w:rFonts w:ascii="Segoe UI Symbol" w:hAnsi="Segoe UI Symbol" w:eastAsia="MS Gothic" w:cs="Segoe UI Symbol"/>
                    <w:sz w:val="20"/>
                    <w:szCs w:val="14"/>
                    <w:shd w:val="clear" w:color="auto" w:fill="FFFFFF" w:themeFill="background1"/>
                    <w:lang w:val="es-CR"/>
                  </w:rPr>
                  <w:t>☐</w:t>
                </w:r>
              </w:sdtContent>
            </w:sdt>
            <w:r w:rsidRPr="0065319E" w:rsidR="00EF0A02">
              <w:rPr>
                <w:rFonts w:ascii="Arial" w:hAnsi="Arial" w:cs="Arial"/>
                <w:sz w:val="18"/>
                <w:szCs w:val="12"/>
                <w:shd w:val="clear" w:color="auto" w:fill="FFFFFF" w:themeFill="background1"/>
                <w:lang w:val="es-CR"/>
              </w:rPr>
              <w:t xml:space="preserve"> </w:t>
            </w:r>
            <w:r w:rsidRPr="0065319E" w:rsidR="00EF0A02">
              <w:rPr>
                <w:rFonts w:ascii="Arial" w:hAnsi="Arial" w:cs="Arial"/>
                <w:lang w:val="es-CR"/>
              </w:rPr>
              <w:t xml:space="preserve">Si – </w:t>
            </w:r>
            <w:r w:rsidR="009C2F14">
              <w:rPr>
                <w:rFonts w:ascii="Arial" w:hAnsi="Arial" w:cs="Arial"/>
                <w:lang w:val="es-CR"/>
              </w:rPr>
              <w:t>Colaborador</w:t>
            </w:r>
            <w:r w:rsidRPr="0065319E" w:rsidR="00EF0A02">
              <w:rPr>
                <w:rFonts w:ascii="Arial" w:hAnsi="Arial" w:cs="Arial"/>
                <w:lang w:val="es-CR"/>
              </w:rPr>
              <w:t xml:space="preserve"> </w:t>
            </w:r>
            <w:r w:rsidR="00200B4C">
              <w:rPr>
                <w:rFonts w:ascii="Arial" w:hAnsi="Arial" w:cs="Arial"/>
                <w:lang w:val="es-CR"/>
              </w:rPr>
              <w:t xml:space="preserve">Grupo </w:t>
            </w:r>
            <w:proofErr w:type="spellStart"/>
            <w:r w:rsidR="00200B4C">
              <w:rPr>
                <w:rFonts w:ascii="Arial" w:hAnsi="Arial" w:cs="Arial"/>
                <w:lang w:val="es-CR"/>
              </w:rPr>
              <w:t>Uniharm</w:t>
            </w:r>
            <w:proofErr w:type="spellEnd"/>
            <w:r w:rsidRPr="0065319E" w:rsidR="00EF0A02">
              <w:rPr>
                <w:rFonts w:ascii="Arial" w:hAnsi="Arial" w:cs="Arial"/>
                <w:lang w:val="es-CR"/>
              </w:rPr>
              <w:t xml:space="preserve"> o Familiar de </w:t>
            </w:r>
            <w:r w:rsidR="009C2F14">
              <w:rPr>
                <w:rFonts w:ascii="Arial" w:hAnsi="Arial" w:cs="Arial"/>
                <w:lang w:val="es-CR"/>
              </w:rPr>
              <w:t>Colaborador</w:t>
            </w:r>
            <w:r w:rsidRPr="0065319E" w:rsidR="00EF0A02">
              <w:rPr>
                <w:rFonts w:ascii="Arial" w:hAnsi="Arial" w:cs="Arial"/>
                <w:lang w:val="es-CR"/>
              </w:rPr>
              <w:t xml:space="preserve"> </w:t>
            </w:r>
            <w:r w:rsidR="00200B4C">
              <w:rPr>
                <w:rFonts w:ascii="Arial" w:hAnsi="Arial" w:cs="Arial"/>
                <w:lang w:val="es-CR"/>
              </w:rPr>
              <w:t xml:space="preserve">Grupo </w:t>
            </w:r>
            <w:proofErr w:type="spellStart"/>
            <w:r w:rsidR="00200B4C">
              <w:rPr>
                <w:rFonts w:ascii="Arial" w:hAnsi="Arial" w:cs="Arial"/>
                <w:lang w:val="es-CR"/>
              </w:rPr>
              <w:t>Uniharm</w:t>
            </w:r>
            <w:proofErr w:type="spellEnd"/>
            <w:r w:rsidRPr="0065319E" w:rsidR="00EF0A02">
              <w:rPr>
                <w:rFonts w:ascii="Arial" w:hAnsi="Arial" w:cs="Arial"/>
                <w:lang w:val="es-CR"/>
              </w:rPr>
              <w:t xml:space="preserve"> (detallar abajo) </w:t>
            </w:r>
          </w:p>
          <w:p w:rsidRPr="0065319E" w:rsidR="00EF0A02" w:rsidP="00F02810" w:rsidRDefault="00EF0A02" w14:paraId="54F91A2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lang w:val="es-CR"/>
              </w:rPr>
            </w:pPr>
          </w:p>
          <w:p w:rsidRPr="0065319E" w:rsidR="00EF0A02" w:rsidP="00F02810" w:rsidRDefault="00EF0A02" w14:paraId="736E562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lang w:val="es-CR"/>
              </w:rPr>
            </w:pPr>
            <w:r w:rsidRPr="0065319E">
              <w:rPr>
                <w:rFonts w:ascii="Arial" w:hAnsi="Arial" w:cs="Arial"/>
                <w:lang w:val="es-CR"/>
              </w:rPr>
              <w:t>Por favor, detallar:  _______________________</w:t>
            </w:r>
          </w:p>
          <w:p w:rsidRPr="0065319E" w:rsidR="00EF0A02" w:rsidP="00F02810" w:rsidRDefault="00EF0A02" w14:paraId="6AEC61F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4"/>
                <w:shd w:val="clear" w:color="auto" w:fill="FFFFFF" w:themeFill="background1"/>
                <w:lang w:val="es-CR"/>
              </w:rPr>
            </w:pPr>
          </w:p>
        </w:tc>
      </w:tr>
      <w:tr w:rsidRPr="0065319E" w:rsidR="00EF0A02" w:rsidTr="00C70B70" w14:paraId="65D39ABD" w14:textId="77777777">
        <w:trPr>
          <w:trHeight w:val="928"/>
        </w:trPr>
        <w:tc>
          <w:tcPr>
            <w:tcW w:w="2753" w:type="dxa"/>
            <w:shd w:val="clear" w:color="auto" w:fill="F2F2F2" w:themeFill="background1" w:themeFillShade="F2"/>
            <w:vAlign w:val="center"/>
          </w:tcPr>
          <w:p w:rsidRPr="0065319E" w:rsidR="00EF0A02" w:rsidP="00F02810" w:rsidRDefault="00EF0A02" w14:paraId="451E9C3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CR"/>
              </w:rPr>
            </w:pPr>
            <w:r w:rsidRPr="0065319E">
              <w:rPr>
                <w:rFonts w:ascii="Arial" w:hAnsi="Arial" w:cs="Arial"/>
                <w:b/>
                <w:lang w:val="es-CR"/>
              </w:rPr>
              <w:t>Debida Diligencia de la Entidad</w:t>
            </w:r>
          </w:p>
        </w:tc>
        <w:tc>
          <w:tcPr>
            <w:tcW w:w="2207" w:type="dxa"/>
            <w:shd w:val="clear" w:color="auto" w:fill="F2F2F2" w:themeFill="background1" w:themeFillShade="F2"/>
            <w:vAlign w:val="center"/>
          </w:tcPr>
          <w:p w:rsidRPr="0065319E" w:rsidR="00EF0A02" w:rsidP="00F02810" w:rsidRDefault="00EF0A02" w14:paraId="425BDFEB" w14:textId="77777777">
            <w:pPr>
              <w:rPr>
                <w:rFonts w:ascii="Arial" w:hAnsi="Arial" w:cs="Arial"/>
                <w:bCs/>
                <w:sz w:val="20"/>
                <w:lang w:val="es-CR"/>
              </w:rPr>
            </w:pPr>
            <w:r w:rsidRPr="0065319E">
              <w:rPr>
                <w:rFonts w:ascii="Arial" w:hAnsi="Arial" w:cs="Arial"/>
                <w:bCs/>
                <w:sz w:val="20"/>
                <w:lang w:val="es-CR"/>
              </w:rPr>
              <w:t xml:space="preserve">¿Se ha procedido a evaluar los </w:t>
            </w:r>
            <w:r w:rsidRPr="0065319E">
              <w:rPr>
                <w:rFonts w:ascii="Arial" w:hAnsi="Arial" w:cs="Arial"/>
                <w:bCs/>
                <w:sz w:val="20"/>
                <w:lang w:val="es-CR"/>
              </w:rPr>
              <w:lastRenderedPageBreak/>
              <w:t>antecedentes de la Entidad?</w:t>
            </w:r>
          </w:p>
        </w:tc>
        <w:tc>
          <w:tcPr>
            <w:tcW w:w="5122" w:type="dxa"/>
            <w:vAlign w:val="center"/>
          </w:tcPr>
          <w:p w:rsidRPr="0065319E" w:rsidR="00EF0A02" w:rsidP="00F02810" w:rsidRDefault="00CF62CE" w14:paraId="59AA1076" w14:textId="77777777">
            <w:pPr>
              <w:rPr>
                <w:rFonts w:ascii="Arial" w:hAnsi="Arial" w:cs="Arial"/>
                <w:lang w:val="es-CR"/>
              </w:rPr>
            </w:pPr>
            <w:sdt>
              <w:sdtPr>
                <w:rPr>
                  <w:rFonts w:ascii="Arial" w:hAnsi="Arial" w:cs="Arial"/>
                  <w:sz w:val="20"/>
                  <w:szCs w:val="14"/>
                  <w:shd w:val="clear" w:color="auto" w:fill="FFFFFF" w:themeFill="background1"/>
                  <w:lang w:val="es-CR"/>
                </w:rPr>
                <w:id w:val="127420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319E" w:rsidR="00EF0A02">
                  <w:rPr>
                    <w:rFonts w:ascii="Segoe UI Symbol" w:hAnsi="Segoe UI Symbol" w:eastAsia="MS Gothic" w:cs="Segoe UI Symbol"/>
                    <w:sz w:val="20"/>
                    <w:szCs w:val="14"/>
                    <w:shd w:val="clear" w:color="auto" w:fill="FFFFFF" w:themeFill="background1"/>
                    <w:lang w:val="es-CR"/>
                  </w:rPr>
                  <w:t>☐</w:t>
                </w:r>
              </w:sdtContent>
            </w:sdt>
            <w:r w:rsidRPr="0065319E" w:rsidR="00EF0A02">
              <w:rPr>
                <w:rFonts w:ascii="Arial" w:hAnsi="Arial" w:cs="Arial"/>
                <w:sz w:val="18"/>
                <w:szCs w:val="12"/>
                <w:shd w:val="clear" w:color="auto" w:fill="FFFFFF" w:themeFill="background1"/>
                <w:lang w:val="es-CR"/>
              </w:rPr>
              <w:t xml:space="preserve">  </w:t>
            </w:r>
            <w:r w:rsidRPr="0065319E" w:rsidR="00EF0A02">
              <w:rPr>
                <w:rFonts w:ascii="Arial" w:hAnsi="Arial" w:cs="Arial"/>
                <w:lang w:val="es-CR"/>
              </w:rPr>
              <w:t xml:space="preserve">No, no es necesario </w:t>
            </w:r>
          </w:p>
          <w:p w:rsidRPr="0065319E" w:rsidR="00EF0A02" w:rsidP="00F02810" w:rsidRDefault="00CF62CE" w14:paraId="6C4673C1" w14:textId="77777777">
            <w:pPr>
              <w:rPr>
                <w:rFonts w:ascii="Arial" w:hAnsi="Arial" w:cs="Arial"/>
                <w:sz w:val="20"/>
                <w:szCs w:val="14"/>
                <w:shd w:val="clear" w:color="auto" w:fill="FFFFFF" w:themeFill="background1"/>
                <w:lang w:val="es-CR"/>
              </w:rPr>
            </w:pPr>
            <w:sdt>
              <w:sdtPr>
                <w:rPr>
                  <w:rFonts w:ascii="Arial" w:hAnsi="Arial" w:cs="Arial"/>
                  <w:sz w:val="20"/>
                  <w:szCs w:val="14"/>
                  <w:shd w:val="clear" w:color="auto" w:fill="FFFFFF" w:themeFill="background1"/>
                  <w:lang w:val="es-CR"/>
                </w:rPr>
                <w:id w:val="-1493179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319E" w:rsidR="00EF0A02">
                  <w:rPr>
                    <w:rFonts w:ascii="Segoe UI Symbol" w:hAnsi="Segoe UI Symbol" w:eastAsia="MS Gothic" w:cs="Segoe UI Symbol"/>
                    <w:sz w:val="20"/>
                    <w:szCs w:val="14"/>
                    <w:shd w:val="clear" w:color="auto" w:fill="FFFFFF" w:themeFill="background1"/>
                    <w:lang w:val="es-CR"/>
                  </w:rPr>
                  <w:t>☐</w:t>
                </w:r>
              </w:sdtContent>
            </w:sdt>
            <w:r w:rsidRPr="0065319E" w:rsidR="00EF0A02">
              <w:rPr>
                <w:rFonts w:ascii="Arial" w:hAnsi="Arial" w:cs="Arial"/>
                <w:sz w:val="18"/>
                <w:szCs w:val="12"/>
                <w:shd w:val="clear" w:color="auto" w:fill="FFFFFF" w:themeFill="background1"/>
                <w:lang w:val="es-CR"/>
              </w:rPr>
              <w:t xml:space="preserve">  </w:t>
            </w:r>
            <w:r w:rsidRPr="0065319E" w:rsidR="00EF0A02">
              <w:rPr>
                <w:rFonts w:ascii="Arial" w:hAnsi="Arial" w:cs="Arial"/>
                <w:lang w:val="es-CR"/>
              </w:rPr>
              <w:t>Si.  Resultado:  _______________________</w:t>
            </w:r>
          </w:p>
        </w:tc>
      </w:tr>
      <w:tr w:rsidRPr="0065319E" w:rsidR="00EF0A02" w:rsidTr="00C70B70" w14:paraId="53240958" w14:textId="77777777">
        <w:trPr>
          <w:trHeight w:val="1456"/>
        </w:trPr>
        <w:tc>
          <w:tcPr>
            <w:tcW w:w="2753" w:type="dxa"/>
            <w:shd w:val="clear" w:color="auto" w:fill="F2F2F2" w:themeFill="background1" w:themeFillShade="F2"/>
            <w:vAlign w:val="center"/>
          </w:tcPr>
          <w:p w:rsidRPr="0065319E" w:rsidR="00EF0A02" w:rsidP="00F02810" w:rsidRDefault="00186D59" w14:paraId="01E42698" w14:textId="73A0D7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CR"/>
              </w:rPr>
            </w:pPr>
            <w:proofErr w:type="gramStart"/>
            <w:r>
              <w:rPr>
                <w:rFonts w:ascii="Arial" w:hAnsi="Arial" w:cs="Arial"/>
                <w:b/>
                <w:lang w:val="es-CR"/>
              </w:rPr>
              <w:lastRenderedPageBreak/>
              <w:t xml:space="preserve">Grupo </w:t>
            </w:r>
            <w:proofErr w:type="spellStart"/>
            <w:r>
              <w:rPr>
                <w:rFonts w:ascii="Arial" w:hAnsi="Arial" w:cs="Arial"/>
                <w:b/>
                <w:lang w:val="es-CR"/>
              </w:rPr>
              <w:t>Unipharm</w:t>
            </w:r>
            <w:proofErr w:type="spellEnd"/>
            <w:r w:rsidRPr="0065319E" w:rsidR="00EF0A02">
              <w:rPr>
                <w:rFonts w:ascii="Arial" w:hAnsi="Arial" w:cs="Arial"/>
                <w:b/>
                <w:lang w:val="es-CR"/>
              </w:rPr>
              <w:t xml:space="preserve"> ha realizado algún apoyo, donación o contribución en los últimos 3 años?</w:t>
            </w:r>
            <w:proofErr w:type="gramEnd"/>
          </w:p>
        </w:tc>
        <w:tc>
          <w:tcPr>
            <w:tcW w:w="7329" w:type="dxa"/>
            <w:gridSpan w:val="2"/>
            <w:vAlign w:val="center"/>
          </w:tcPr>
          <w:p w:rsidRPr="0065319E" w:rsidR="00EF0A02" w:rsidP="00F02810" w:rsidRDefault="00CF62CE" w14:paraId="28A95835" w14:textId="77777777">
            <w:pPr>
              <w:rPr>
                <w:rFonts w:ascii="Arial" w:hAnsi="Arial" w:cs="Arial"/>
                <w:lang w:val="es-CR"/>
              </w:rPr>
            </w:pPr>
            <w:sdt>
              <w:sdtPr>
                <w:rPr>
                  <w:rFonts w:ascii="Arial" w:hAnsi="Arial" w:cs="Arial"/>
                  <w:sz w:val="20"/>
                  <w:szCs w:val="14"/>
                  <w:shd w:val="clear" w:color="auto" w:fill="FFFFFF" w:themeFill="background1"/>
                  <w:lang w:val="es-CR"/>
                </w:rPr>
                <w:id w:val="-160850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319E" w:rsidR="00EF0A02">
                  <w:rPr>
                    <w:rFonts w:ascii="Segoe UI Symbol" w:hAnsi="Segoe UI Symbol" w:eastAsia="MS Gothic" w:cs="Segoe UI Symbol"/>
                    <w:sz w:val="20"/>
                    <w:szCs w:val="14"/>
                    <w:shd w:val="clear" w:color="auto" w:fill="FFFFFF" w:themeFill="background1"/>
                    <w:lang w:val="es-CR"/>
                  </w:rPr>
                  <w:t>☐</w:t>
                </w:r>
              </w:sdtContent>
            </w:sdt>
            <w:r w:rsidRPr="0065319E" w:rsidR="00EF0A02">
              <w:rPr>
                <w:rFonts w:ascii="Arial" w:hAnsi="Arial" w:cs="Arial"/>
                <w:lang w:val="es-CR"/>
              </w:rPr>
              <w:t xml:space="preserve">  Desconozco</w:t>
            </w:r>
          </w:p>
          <w:p w:rsidRPr="0065319E" w:rsidR="00EF0A02" w:rsidP="00F02810" w:rsidRDefault="00CF62CE" w14:paraId="03A9AB92" w14:textId="77777777">
            <w:pPr>
              <w:rPr>
                <w:rFonts w:ascii="Arial" w:hAnsi="Arial" w:cs="Arial"/>
                <w:sz w:val="20"/>
                <w:lang w:val="es-CR"/>
              </w:rPr>
            </w:pPr>
            <w:sdt>
              <w:sdtPr>
                <w:rPr>
                  <w:rFonts w:ascii="Arial" w:hAnsi="Arial" w:cs="Arial"/>
                  <w:sz w:val="20"/>
                  <w:szCs w:val="14"/>
                  <w:shd w:val="clear" w:color="auto" w:fill="FFFFFF" w:themeFill="background1"/>
                  <w:lang w:val="es-CR"/>
                </w:rPr>
                <w:id w:val="-70826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319E" w:rsidR="00EF0A02">
                  <w:rPr>
                    <w:rFonts w:ascii="Segoe UI Symbol" w:hAnsi="Segoe UI Symbol" w:eastAsia="MS Gothic" w:cs="Segoe UI Symbol"/>
                    <w:sz w:val="20"/>
                    <w:szCs w:val="14"/>
                    <w:shd w:val="clear" w:color="auto" w:fill="FFFFFF" w:themeFill="background1"/>
                    <w:lang w:val="es-CR"/>
                  </w:rPr>
                  <w:t>☐</w:t>
                </w:r>
              </w:sdtContent>
            </w:sdt>
            <w:r w:rsidRPr="0065319E" w:rsidR="00EF0A02">
              <w:rPr>
                <w:rFonts w:ascii="Arial" w:hAnsi="Arial" w:cs="Arial"/>
                <w:sz w:val="18"/>
                <w:szCs w:val="12"/>
                <w:shd w:val="clear" w:color="auto" w:fill="FFFFFF" w:themeFill="background1"/>
                <w:lang w:val="es-CR"/>
              </w:rPr>
              <w:t xml:space="preserve">  </w:t>
            </w:r>
            <w:r w:rsidRPr="0065319E" w:rsidR="00EF0A02">
              <w:rPr>
                <w:rFonts w:ascii="Arial" w:hAnsi="Arial" w:cs="Arial"/>
                <w:lang w:val="es-CR"/>
              </w:rPr>
              <w:t>No</w:t>
            </w:r>
          </w:p>
          <w:p w:rsidRPr="0065319E" w:rsidR="00EF0A02" w:rsidP="00F02810" w:rsidRDefault="00CF62CE" w14:paraId="1F27C101" w14:textId="77777777">
            <w:pPr>
              <w:rPr>
                <w:rFonts w:ascii="Arial" w:hAnsi="Arial" w:cs="Arial"/>
                <w:lang w:val="es-CR"/>
              </w:rPr>
            </w:pPr>
            <w:sdt>
              <w:sdtPr>
                <w:rPr>
                  <w:rFonts w:ascii="Arial" w:hAnsi="Arial" w:cs="Arial"/>
                  <w:sz w:val="20"/>
                  <w:szCs w:val="14"/>
                  <w:shd w:val="clear" w:color="auto" w:fill="FFFFFF" w:themeFill="background1"/>
                  <w:lang w:val="es-CR"/>
                </w:rPr>
                <w:id w:val="-54437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319E" w:rsidR="00EF0A02">
                  <w:rPr>
                    <w:rFonts w:ascii="Segoe UI Symbol" w:hAnsi="Segoe UI Symbol" w:eastAsia="MS Gothic" w:cs="Segoe UI Symbol"/>
                    <w:sz w:val="20"/>
                    <w:szCs w:val="14"/>
                    <w:shd w:val="clear" w:color="auto" w:fill="FFFFFF" w:themeFill="background1"/>
                    <w:lang w:val="es-CR"/>
                  </w:rPr>
                  <w:t>☐</w:t>
                </w:r>
              </w:sdtContent>
            </w:sdt>
            <w:r w:rsidRPr="0065319E" w:rsidR="00EF0A02">
              <w:rPr>
                <w:rFonts w:ascii="Arial" w:hAnsi="Arial" w:cs="Arial"/>
                <w:sz w:val="18"/>
                <w:szCs w:val="12"/>
                <w:shd w:val="clear" w:color="auto" w:fill="FFFFFF" w:themeFill="background1"/>
                <w:lang w:val="es-CR"/>
              </w:rPr>
              <w:t xml:space="preserve">  </w:t>
            </w:r>
            <w:r w:rsidRPr="0065319E" w:rsidR="00EF0A02">
              <w:rPr>
                <w:rFonts w:ascii="Arial" w:hAnsi="Arial" w:cs="Arial"/>
                <w:lang w:val="es-CR"/>
              </w:rPr>
              <w:t xml:space="preserve">Si, por favor detallar:  </w:t>
            </w:r>
          </w:p>
        </w:tc>
      </w:tr>
      <w:tr w:rsidRPr="0065319E" w:rsidR="00EF0A02" w:rsidTr="00C70B70" w14:paraId="448F67E2" w14:textId="77777777">
        <w:trPr>
          <w:trHeight w:val="2133"/>
        </w:trPr>
        <w:tc>
          <w:tcPr>
            <w:tcW w:w="2753" w:type="dxa"/>
            <w:shd w:val="clear" w:color="auto" w:fill="002060"/>
            <w:vAlign w:val="center"/>
          </w:tcPr>
          <w:p w:rsidRPr="0065319E" w:rsidR="00EF0A02" w:rsidP="00F02810" w:rsidRDefault="00EF0A02" w14:paraId="288767D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CR"/>
              </w:rPr>
            </w:pPr>
            <w:r w:rsidRPr="0065319E">
              <w:rPr>
                <w:rFonts w:ascii="Arial" w:hAnsi="Arial" w:cs="Arial"/>
                <w:b/>
                <w:bCs/>
                <w:color w:val="FFFFFF" w:themeColor="background1"/>
                <w:lang w:val="es-CR"/>
              </w:rPr>
              <w:t>Comentarios Adicionales</w:t>
            </w:r>
          </w:p>
        </w:tc>
        <w:tc>
          <w:tcPr>
            <w:tcW w:w="7329" w:type="dxa"/>
            <w:gridSpan w:val="2"/>
            <w:vAlign w:val="center"/>
          </w:tcPr>
          <w:p w:rsidRPr="0065319E" w:rsidR="00EF0A02" w:rsidP="00F02810" w:rsidRDefault="00EF0A02" w14:paraId="6DA741AC" w14:textId="77777777">
            <w:pPr>
              <w:rPr>
                <w:rFonts w:ascii="Arial" w:hAnsi="Arial" w:cs="Arial"/>
                <w:sz w:val="20"/>
                <w:szCs w:val="14"/>
                <w:shd w:val="clear" w:color="auto" w:fill="FFFFFF" w:themeFill="background1"/>
                <w:lang w:val="es-CR"/>
              </w:rPr>
            </w:pPr>
          </w:p>
        </w:tc>
      </w:tr>
    </w:tbl>
    <w:p w:rsidR="00AC4ACC" w:rsidP="00EB16F4" w:rsidRDefault="00AC4ACC" w14:paraId="61789147" w14:textId="77777777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:rsidRPr="0065319E" w:rsidR="00333AD8" w:rsidP="00333AD8" w:rsidRDefault="00333AD8" w14:paraId="342B7FBC" w14:textId="77777777">
      <w:pPr>
        <w:pStyle w:val="Ttulo1"/>
        <w:jc w:val="center"/>
        <w:rPr>
          <w:rFonts w:ascii="Arial" w:hAnsi="Arial" w:cs="Arial"/>
          <w:szCs w:val="22"/>
          <w:lang w:val="es-CR"/>
        </w:rPr>
      </w:pPr>
      <w:r w:rsidRPr="0065319E">
        <w:rPr>
          <w:rFonts w:ascii="Arial" w:hAnsi="Arial" w:cs="Arial"/>
          <w:highlight w:val="yellow"/>
          <w:lang w:val="es-CR"/>
        </w:rPr>
        <w:t>POR FAVOR ENVIAR ESTE FORMULARIO Y LA DOCUMENTACIÓN REQUERIDA AL ÁREA DE CUMPLIMIENTO</w:t>
      </w:r>
    </w:p>
    <w:tbl>
      <w:tblPr>
        <w:tblStyle w:val="Tablaconcuadrcula"/>
        <w:tblW w:w="0" w:type="auto"/>
        <w:tblInd w:w="-185" w:type="dxa"/>
        <w:tblLook w:val="04A0" w:firstRow="1" w:lastRow="0" w:firstColumn="1" w:lastColumn="0" w:noHBand="0" w:noVBand="1"/>
      </w:tblPr>
      <w:tblGrid>
        <w:gridCol w:w="2154"/>
        <w:gridCol w:w="3923"/>
        <w:gridCol w:w="2738"/>
      </w:tblGrid>
      <w:tr w:rsidRPr="0065319E" w:rsidR="00333AD8" w:rsidTr="00F02810" w14:paraId="616E306A" w14:textId="77777777">
        <w:trPr>
          <w:trHeight w:val="488"/>
        </w:trPr>
        <w:tc>
          <w:tcPr>
            <w:tcW w:w="10641" w:type="dxa"/>
            <w:gridSpan w:val="3"/>
            <w:tcBorders>
              <w:top w:val="single" w:color="365F91" w:themeColor="accent1" w:themeShade="BF" w:sz="4" w:space="0"/>
              <w:left w:val="single" w:color="365F91" w:themeColor="accent1" w:themeShade="BF" w:sz="4" w:space="0"/>
              <w:bottom w:val="single" w:color="365F91" w:themeColor="accent1" w:themeShade="BF" w:sz="4" w:space="0"/>
              <w:right w:val="single" w:color="365F91" w:themeColor="accent1" w:themeShade="BF" w:sz="4" w:space="0"/>
            </w:tcBorders>
            <w:shd w:val="clear" w:color="auto" w:fill="002060"/>
          </w:tcPr>
          <w:p w:rsidRPr="0065319E" w:rsidR="00333AD8" w:rsidP="00333AD8" w:rsidRDefault="00333AD8" w14:paraId="03D0197B" w14:textId="77777777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bCs/>
                <w:szCs w:val="24"/>
                <w:lang w:val="es-CR"/>
              </w:rPr>
            </w:pPr>
            <w:r w:rsidRPr="0065319E">
              <w:rPr>
                <w:rFonts w:ascii="Arial" w:hAnsi="Arial" w:cs="Arial"/>
                <w:b/>
                <w:bCs/>
                <w:szCs w:val="24"/>
                <w:lang w:val="es-CR"/>
              </w:rPr>
              <w:t>APROBACIÓN</w:t>
            </w:r>
          </w:p>
        </w:tc>
      </w:tr>
      <w:tr w:rsidRPr="0065319E" w:rsidR="00333AD8" w:rsidTr="00F02810" w14:paraId="00951EF7" w14:textId="77777777">
        <w:tc>
          <w:tcPr>
            <w:tcW w:w="2414" w:type="dxa"/>
            <w:tcBorders>
              <w:top w:val="single" w:color="365F91" w:themeColor="accent1" w:themeShade="BF" w:sz="4" w:space="0"/>
              <w:left w:val="single" w:color="365F91" w:themeColor="accent1" w:themeShade="BF" w:sz="4" w:space="0"/>
              <w:bottom w:val="single" w:color="365F91" w:themeColor="accent1" w:themeShade="BF" w:sz="4" w:space="0"/>
              <w:right w:val="single" w:color="365F91" w:themeColor="accent1" w:themeShade="BF" w:sz="4" w:space="0"/>
            </w:tcBorders>
          </w:tcPr>
          <w:p w:rsidRPr="0065319E" w:rsidR="00333AD8" w:rsidP="00F02810" w:rsidRDefault="00333AD8" w14:paraId="5B443D34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s-CR"/>
              </w:rPr>
            </w:pPr>
            <w:r w:rsidRPr="0065319E">
              <w:rPr>
                <w:rFonts w:ascii="Arial" w:hAnsi="Arial" w:cs="Arial"/>
                <w:b/>
                <w:bCs/>
                <w:lang w:val="es-CR"/>
              </w:rPr>
              <w:t>Área de Cumplimiento</w:t>
            </w:r>
          </w:p>
        </w:tc>
        <w:tc>
          <w:tcPr>
            <w:tcW w:w="4770" w:type="dxa"/>
            <w:tcBorders>
              <w:top w:val="single" w:color="365F91" w:themeColor="accent1" w:themeShade="BF" w:sz="4" w:space="0"/>
              <w:left w:val="single" w:color="365F91" w:themeColor="accent1" w:themeShade="BF" w:sz="4" w:space="0"/>
              <w:bottom w:val="single" w:color="365F91" w:themeColor="accent1" w:themeShade="BF" w:sz="4" w:space="0"/>
              <w:right w:val="single" w:color="365F91" w:themeColor="accent1" w:themeShade="BF" w:sz="4" w:space="0"/>
            </w:tcBorders>
          </w:tcPr>
          <w:p w:rsidRPr="0065319E" w:rsidR="00333AD8" w:rsidP="00F02810" w:rsidRDefault="00333AD8" w14:paraId="63ECE6E7" w14:textId="616672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s-CR"/>
              </w:rPr>
            </w:pPr>
            <w:r w:rsidRPr="0065319E">
              <w:rPr>
                <w:rFonts w:ascii="Arial" w:hAnsi="Arial" w:cs="Arial"/>
                <w:b/>
                <w:bCs/>
                <w:lang w:val="es-CR"/>
              </w:rPr>
              <w:t>Nombre y Firma del Aprobador (Oficial/Responsable de Cumplimiento)</w:t>
            </w:r>
          </w:p>
        </w:tc>
        <w:tc>
          <w:tcPr>
            <w:tcW w:w="3457" w:type="dxa"/>
            <w:tcBorders>
              <w:top w:val="single" w:color="365F91" w:themeColor="accent1" w:themeShade="BF" w:sz="4" w:space="0"/>
              <w:left w:val="single" w:color="365F91" w:themeColor="accent1" w:themeShade="BF" w:sz="4" w:space="0"/>
              <w:bottom w:val="single" w:color="365F91" w:themeColor="accent1" w:themeShade="BF" w:sz="4" w:space="0"/>
              <w:right w:val="single" w:color="365F91" w:themeColor="accent1" w:themeShade="BF" w:sz="4" w:space="0"/>
            </w:tcBorders>
          </w:tcPr>
          <w:p w:rsidRPr="0065319E" w:rsidR="00333AD8" w:rsidP="00F02810" w:rsidRDefault="00333AD8" w14:paraId="12632528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s-CR"/>
              </w:rPr>
            </w:pPr>
            <w:r w:rsidRPr="0065319E">
              <w:rPr>
                <w:rFonts w:ascii="Arial" w:hAnsi="Arial" w:cs="Arial"/>
                <w:b/>
                <w:bCs/>
                <w:lang w:val="es-CR"/>
              </w:rPr>
              <w:t>Fecha de Aprobación</w:t>
            </w:r>
          </w:p>
        </w:tc>
      </w:tr>
      <w:tr w:rsidRPr="0065319E" w:rsidR="00333AD8" w:rsidTr="00F02810" w14:paraId="483BCF5C" w14:textId="77777777">
        <w:trPr>
          <w:trHeight w:val="1333"/>
        </w:trPr>
        <w:tc>
          <w:tcPr>
            <w:tcW w:w="2414" w:type="dxa"/>
            <w:tcBorders>
              <w:top w:val="single" w:color="365F91" w:themeColor="accent1" w:themeShade="BF" w:sz="4" w:space="0"/>
            </w:tcBorders>
          </w:tcPr>
          <w:p w:rsidRPr="0065319E" w:rsidR="00333AD8" w:rsidP="00F02810" w:rsidRDefault="00333AD8" w14:paraId="73D19C61" w14:textId="77777777">
            <w:pPr>
              <w:rPr>
                <w:rFonts w:ascii="Arial" w:hAnsi="Arial" w:cs="Arial"/>
                <w:lang w:val="es-CR"/>
              </w:rPr>
            </w:pPr>
          </w:p>
        </w:tc>
        <w:tc>
          <w:tcPr>
            <w:tcW w:w="4770" w:type="dxa"/>
            <w:tcBorders>
              <w:top w:val="single" w:color="365F91" w:themeColor="accent1" w:themeShade="BF" w:sz="4" w:space="0"/>
            </w:tcBorders>
          </w:tcPr>
          <w:p w:rsidRPr="0065319E" w:rsidR="00333AD8" w:rsidP="00F02810" w:rsidRDefault="00333AD8" w14:paraId="4B692D59" w14:textId="77777777">
            <w:pPr>
              <w:rPr>
                <w:rFonts w:ascii="Arial" w:hAnsi="Arial" w:cs="Arial"/>
                <w:lang w:val="es-CR"/>
              </w:rPr>
            </w:pPr>
          </w:p>
        </w:tc>
        <w:tc>
          <w:tcPr>
            <w:tcW w:w="3457" w:type="dxa"/>
            <w:tcBorders>
              <w:top w:val="single" w:color="365F91" w:themeColor="accent1" w:themeShade="BF" w:sz="4" w:space="0"/>
            </w:tcBorders>
          </w:tcPr>
          <w:p w:rsidRPr="0065319E" w:rsidR="00333AD8" w:rsidP="00F02810" w:rsidRDefault="00333AD8" w14:paraId="1CFD9B4E" w14:textId="77777777">
            <w:pPr>
              <w:rPr>
                <w:rFonts w:ascii="Arial" w:hAnsi="Arial" w:cs="Arial"/>
                <w:lang w:val="es-CR"/>
              </w:rPr>
            </w:pPr>
          </w:p>
        </w:tc>
      </w:tr>
      <w:tr w:rsidRPr="0065319E" w:rsidR="00333AD8" w:rsidTr="00F02810" w14:paraId="3D638219" w14:textId="77777777">
        <w:trPr>
          <w:trHeight w:val="1692"/>
        </w:trPr>
        <w:tc>
          <w:tcPr>
            <w:tcW w:w="2414" w:type="dxa"/>
          </w:tcPr>
          <w:p w:rsidRPr="0065319E" w:rsidR="00333AD8" w:rsidP="00F02810" w:rsidRDefault="00333AD8" w14:paraId="398ED5F6" w14:textId="77777777">
            <w:pPr>
              <w:rPr>
                <w:rFonts w:ascii="Arial" w:hAnsi="Arial" w:cs="Arial"/>
                <w:lang w:val="es-CR"/>
              </w:rPr>
            </w:pPr>
          </w:p>
        </w:tc>
        <w:tc>
          <w:tcPr>
            <w:tcW w:w="4770" w:type="dxa"/>
          </w:tcPr>
          <w:p w:rsidRPr="0065319E" w:rsidR="00333AD8" w:rsidP="00F02810" w:rsidRDefault="00333AD8" w14:paraId="37B31A88" w14:textId="77777777">
            <w:pPr>
              <w:rPr>
                <w:rFonts w:ascii="Arial" w:hAnsi="Arial" w:cs="Arial"/>
                <w:lang w:val="es-CR"/>
              </w:rPr>
            </w:pPr>
          </w:p>
        </w:tc>
        <w:tc>
          <w:tcPr>
            <w:tcW w:w="3457" w:type="dxa"/>
          </w:tcPr>
          <w:p w:rsidRPr="0065319E" w:rsidR="00333AD8" w:rsidP="00F02810" w:rsidRDefault="00333AD8" w14:paraId="6D0D96EA" w14:textId="77777777">
            <w:pPr>
              <w:rPr>
                <w:rFonts w:ascii="Arial" w:hAnsi="Arial" w:cs="Arial"/>
                <w:lang w:val="es-CR"/>
              </w:rPr>
            </w:pPr>
          </w:p>
        </w:tc>
      </w:tr>
    </w:tbl>
    <w:p w:rsidRPr="00406109" w:rsidR="0019459D" w:rsidP="00EB16F4" w:rsidRDefault="0019459D" w14:paraId="0E9B2F77" w14:textId="77777777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sectPr w:rsidRPr="00406109" w:rsidR="0019459D" w:rsidSect="00034616">
      <w:headerReference w:type="default" r:id="rId8"/>
      <w:footerReference w:type="default" r:id="rId9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62CE" w:rsidP="00410D95" w:rsidRDefault="00CF62CE" w14:paraId="2367016F" w14:textId="77777777">
      <w:pPr>
        <w:spacing w:after="0" w:line="240" w:lineRule="auto"/>
      </w:pPr>
      <w:r>
        <w:separator/>
      </w:r>
    </w:p>
  </w:endnote>
  <w:endnote w:type="continuationSeparator" w:id="0">
    <w:p w:rsidR="00CF62CE" w:rsidP="00410D95" w:rsidRDefault="00CF62CE" w14:paraId="6994CB8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6A34" w:rsidP="00B36A34" w:rsidRDefault="00B36A34" w14:paraId="182B0EF6" w14:textId="2EBEE499">
    <w:pPr>
      <w:pStyle w:val="Piedepgina"/>
      <w:pBdr>
        <w:top w:val="single" w:color="auto" w:sz="4" w:space="1"/>
      </w:pBdr>
      <w:jc w:val="center"/>
    </w:pPr>
    <w:r w:rsidRPr="00CF4E06">
      <w:rPr>
        <w:i/>
        <w:sz w:val="20"/>
        <w:szCs w:val="20"/>
      </w:rPr>
      <w:t xml:space="preserve">Este </w:t>
    </w:r>
    <w:proofErr w:type="spellStart"/>
    <w:r w:rsidRPr="00CF4E06">
      <w:rPr>
        <w:i/>
        <w:sz w:val="20"/>
        <w:szCs w:val="20"/>
      </w:rPr>
      <w:t>document</w:t>
    </w:r>
    <w:r>
      <w:rPr>
        <w:i/>
        <w:sz w:val="20"/>
        <w:szCs w:val="20"/>
      </w:rPr>
      <w:t>o</w:t>
    </w:r>
    <w:proofErr w:type="spellEnd"/>
    <w:r>
      <w:rPr>
        <w:i/>
        <w:sz w:val="20"/>
        <w:szCs w:val="20"/>
      </w:rPr>
      <w:t xml:space="preserve"> es </w:t>
    </w:r>
    <w:proofErr w:type="spellStart"/>
    <w:r>
      <w:rPr>
        <w:i/>
        <w:sz w:val="20"/>
        <w:szCs w:val="20"/>
      </w:rPr>
      <w:t>propiedad</w:t>
    </w:r>
    <w:proofErr w:type="spellEnd"/>
    <w:r>
      <w:rPr>
        <w:i/>
        <w:sz w:val="20"/>
        <w:szCs w:val="20"/>
      </w:rPr>
      <w:t xml:space="preserve"> de </w:t>
    </w:r>
    <w:r w:rsidR="00186D59">
      <w:rPr>
        <w:i/>
        <w:sz w:val="20"/>
        <w:szCs w:val="20"/>
      </w:rPr>
      <w:t>Grupo Unipharm</w:t>
    </w:r>
    <w:r>
      <w:rPr>
        <w:i/>
        <w:sz w:val="20"/>
        <w:szCs w:val="20"/>
      </w:rPr>
      <w:t>,</w:t>
    </w:r>
    <w:r w:rsidRPr="00CF4E06">
      <w:rPr>
        <w:i/>
        <w:sz w:val="20"/>
        <w:szCs w:val="20"/>
      </w:rPr>
      <w:t xml:space="preserve"> </w:t>
    </w:r>
    <w:proofErr w:type="spellStart"/>
    <w:r>
      <w:rPr>
        <w:i/>
        <w:sz w:val="20"/>
        <w:szCs w:val="20"/>
      </w:rPr>
      <w:t>queda</w:t>
    </w:r>
    <w:proofErr w:type="spellEnd"/>
    <w:r>
      <w:rPr>
        <w:i/>
        <w:sz w:val="20"/>
        <w:szCs w:val="20"/>
      </w:rPr>
      <w:t xml:space="preserve"> </w:t>
    </w:r>
    <w:proofErr w:type="spellStart"/>
    <w:r>
      <w:rPr>
        <w:i/>
        <w:sz w:val="20"/>
        <w:szCs w:val="20"/>
      </w:rPr>
      <w:t>prohibida</w:t>
    </w:r>
    <w:proofErr w:type="spellEnd"/>
    <w:r>
      <w:rPr>
        <w:i/>
        <w:sz w:val="20"/>
        <w:szCs w:val="20"/>
      </w:rPr>
      <w:t xml:space="preserve"> </w:t>
    </w:r>
    <w:proofErr w:type="spellStart"/>
    <w:r>
      <w:rPr>
        <w:i/>
        <w:sz w:val="20"/>
        <w:szCs w:val="20"/>
      </w:rPr>
      <w:t>su</w:t>
    </w:r>
    <w:proofErr w:type="spellEnd"/>
    <w:r>
      <w:rPr>
        <w:i/>
        <w:sz w:val="20"/>
        <w:szCs w:val="20"/>
      </w:rPr>
      <w:t xml:space="preserve"> </w:t>
    </w:r>
    <w:proofErr w:type="spellStart"/>
    <w:r>
      <w:rPr>
        <w:i/>
        <w:sz w:val="20"/>
        <w:szCs w:val="20"/>
      </w:rPr>
      <w:t>reproducción</w:t>
    </w:r>
    <w:proofErr w:type="spellEnd"/>
    <w:r>
      <w:rPr>
        <w:i/>
        <w:sz w:val="20"/>
        <w:szCs w:val="20"/>
      </w:rPr>
      <w:t xml:space="preserve"> total o </w:t>
    </w:r>
    <w:proofErr w:type="spellStart"/>
    <w:r>
      <w:rPr>
        <w:i/>
        <w:sz w:val="20"/>
        <w:szCs w:val="20"/>
      </w:rPr>
      <w:t>parcial</w:t>
    </w:r>
    <w:proofErr w:type="spellEnd"/>
    <w:r>
      <w:rPr>
        <w:i/>
        <w:sz w:val="20"/>
        <w:szCs w:val="20"/>
      </w:rPr>
      <w:t>.</w:t>
    </w:r>
  </w:p>
  <w:p w:rsidR="00B36A34" w:rsidRDefault="00B36A34" w14:paraId="286F8882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62CE" w:rsidP="00410D95" w:rsidRDefault="00CF62CE" w14:paraId="52CF1C6C" w14:textId="77777777">
      <w:pPr>
        <w:spacing w:after="0" w:line="240" w:lineRule="auto"/>
      </w:pPr>
      <w:r>
        <w:separator/>
      </w:r>
    </w:p>
  </w:footnote>
  <w:footnote w:type="continuationSeparator" w:id="0">
    <w:p w:rsidR="00CF62CE" w:rsidP="00410D95" w:rsidRDefault="00CF62CE" w14:paraId="147A28B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tbl>
    <w:tblPr>
      <w:tblW w:w="9360" w:type="dxa"/>
      <w:tblInd w:w="-252" w:type="dxa"/>
      <w:tblBorders>
        <w:top w:val="single" w:color="365F91" w:sz="4" w:space="0"/>
        <w:left w:val="single" w:color="365F91" w:sz="4" w:space="0"/>
        <w:bottom w:val="single" w:color="365F91" w:sz="4" w:space="0"/>
        <w:right w:val="single" w:color="365F91" w:sz="4" w:space="0"/>
        <w:insideH w:val="single" w:color="365F91" w:sz="4" w:space="0"/>
        <w:insideV w:val="single" w:color="365F91" w:sz="4" w:space="0"/>
      </w:tblBorders>
      <w:tblLook w:val="01E0" w:firstRow="1" w:lastRow="1" w:firstColumn="1" w:lastColumn="1" w:noHBand="0" w:noVBand="0"/>
    </w:tblPr>
    <w:tblGrid>
      <w:gridCol w:w="3305"/>
      <w:gridCol w:w="3468"/>
      <w:gridCol w:w="2587"/>
    </w:tblGrid>
    <w:tr w:rsidR="00D73E90" w:rsidTr="00553DDF" w14:paraId="4BD56128" w14:textId="77777777">
      <w:trPr>
        <w:trHeight w:val="296"/>
      </w:trPr>
      <w:tc>
        <w:tcPr>
          <w:tcW w:w="2700" w:type="dxa"/>
          <w:vMerge w:val="restart"/>
        </w:tcPr>
        <w:p w:rsidR="00D73E90" w:rsidP="00D73E90" w:rsidRDefault="004D63DB" w14:paraId="225FFC1B" w14:textId="02CECA62">
          <w:pPr>
            <w:pStyle w:val="Encabezado"/>
            <w:tabs>
              <w:tab w:val="right" w:pos="8820"/>
            </w:tabs>
            <w:jc w:val="center"/>
          </w:pPr>
          <w:r w:rsidRPr="00AC3632">
            <w:rPr>
              <w:noProof/>
            </w:rPr>
            <w:drawing>
              <wp:inline distT="0" distB="0" distL="0" distR="0" wp14:anchorId="5236C095" wp14:editId="1986E9B4">
                <wp:extent cx="1961691" cy="704850"/>
                <wp:effectExtent l="0" t="0" r="0" b="635"/>
                <wp:docPr id="24108324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8996939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1691" cy="704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0" w:type="dxa"/>
          <w:vMerge w:val="restart"/>
          <w:vAlign w:val="center"/>
        </w:tcPr>
        <w:p w:rsidRPr="00D1436F" w:rsidR="00D73E90" w:rsidP="00D73E90" w:rsidRDefault="0075417F" w14:paraId="5757679C" w14:textId="696A374B">
          <w:pPr>
            <w:tabs>
              <w:tab w:val="left" w:pos="72"/>
              <w:tab w:val="left" w:pos="3491"/>
            </w:tabs>
            <w:ind w:left="72"/>
            <w:jc w:val="center"/>
            <w:rPr>
              <w:rFonts w:ascii="Arial" w:hAnsi="Arial" w:cs="Arial"/>
              <w:b/>
              <w:color w:val="333399"/>
            </w:rPr>
          </w:pPr>
          <w:r>
            <w:rPr>
              <w:rFonts w:ascii="Arial" w:hAnsi="Arial" w:cs="Arial"/>
              <w:b/>
              <w:color w:val="333399"/>
            </w:rPr>
            <w:t xml:space="preserve">Anexo I </w:t>
          </w:r>
          <w:proofErr w:type="spellStart"/>
          <w:r w:rsidR="00C05F38">
            <w:rPr>
              <w:rFonts w:ascii="Arial" w:hAnsi="Arial" w:cs="Arial"/>
              <w:b/>
              <w:color w:val="333399"/>
            </w:rPr>
            <w:t>Procedimiento</w:t>
          </w:r>
          <w:proofErr w:type="spellEnd"/>
          <w:r w:rsidR="00C05F38">
            <w:rPr>
              <w:rFonts w:ascii="Arial" w:hAnsi="Arial" w:cs="Arial"/>
              <w:b/>
              <w:color w:val="333399"/>
            </w:rPr>
            <w:t xml:space="preserve"> de </w:t>
          </w:r>
          <w:proofErr w:type="spellStart"/>
          <w:r w:rsidR="00C05F38">
            <w:rPr>
              <w:rFonts w:ascii="Arial" w:hAnsi="Arial" w:cs="Arial"/>
              <w:b/>
              <w:color w:val="333399"/>
            </w:rPr>
            <w:t>Contribuciones</w:t>
          </w:r>
          <w:proofErr w:type="spellEnd"/>
          <w:r w:rsidR="00C05F38">
            <w:rPr>
              <w:rFonts w:ascii="Arial" w:hAnsi="Arial" w:cs="Arial"/>
              <w:b/>
              <w:color w:val="333399"/>
            </w:rPr>
            <w:t xml:space="preserve"> y </w:t>
          </w:r>
          <w:proofErr w:type="spellStart"/>
          <w:r w:rsidR="00C05F38">
            <w:rPr>
              <w:rFonts w:ascii="Arial" w:hAnsi="Arial" w:cs="Arial"/>
              <w:b/>
              <w:color w:val="333399"/>
            </w:rPr>
            <w:t>Donaciones</w:t>
          </w:r>
          <w:proofErr w:type="spellEnd"/>
          <w:r w:rsidR="00C05F38">
            <w:rPr>
              <w:rFonts w:ascii="Arial" w:hAnsi="Arial" w:cs="Arial"/>
              <w:b/>
              <w:color w:val="333399"/>
            </w:rPr>
            <w:t xml:space="preserve"> </w:t>
          </w:r>
          <w:proofErr w:type="spellStart"/>
          <w:r w:rsidR="00C05F38">
            <w:rPr>
              <w:rFonts w:ascii="Arial" w:hAnsi="Arial" w:cs="Arial"/>
              <w:b/>
              <w:color w:val="333399"/>
            </w:rPr>
            <w:t>Caritativas</w:t>
          </w:r>
          <w:proofErr w:type="spellEnd"/>
        </w:p>
      </w:tc>
      <w:tc>
        <w:tcPr>
          <w:tcW w:w="2880" w:type="dxa"/>
          <w:vAlign w:val="center"/>
        </w:tcPr>
        <w:p w:rsidRPr="00D1436F" w:rsidR="00D73E90" w:rsidP="00D73E90" w:rsidRDefault="00267D05" w14:paraId="4F2EA74F" w14:textId="684A5101">
          <w:pPr>
            <w:pStyle w:val="Encabezado"/>
            <w:jc w:val="center"/>
            <w:rPr>
              <w:rFonts w:ascii="Arial" w:hAnsi="Arial" w:cs="Arial"/>
              <w:color w:val="333399"/>
              <w:sz w:val="18"/>
              <w:szCs w:val="18"/>
            </w:rPr>
          </w:pPr>
          <w:r>
            <w:rPr>
              <w:rFonts w:ascii="Arial" w:hAnsi="Arial" w:cs="Arial"/>
              <w:color w:val="333399"/>
              <w:sz w:val="18"/>
              <w:szCs w:val="18"/>
            </w:rPr>
            <w:t>CORP</w:t>
          </w:r>
          <w:r w:rsidR="006C661D">
            <w:rPr>
              <w:rFonts w:ascii="Arial" w:hAnsi="Arial" w:cs="Arial"/>
              <w:color w:val="333399"/>
              <w:sz w:val="18"/>
              <w:szCs w:val="18"/>
            </w:rPr>
            <w:t>-LG</w:t>
          </w:r>
          <w:r w:rsidR="00C71AEE">
            <w:rPr>
              <w:rFonts w:ascii="Arial" w:hAnsi="Arial" w:cs="Arial"/>
              <w:color w:val="333399"/>
              <w:sz w:val="18"/>
              <w:szCs w:val="18"/>
            </w:rPr>
            <w:t>-</w:t>
          </w:r>
          <w:r w:rsidR="00C83606">
            <w:rPr>
              <w:rFonts w:ascii="Arial" w:hAnsi="Arial" w:cs="Arial"/>
              <w:color w:val="333399"/>
              <w:sz w:val="18"/>
              <w:szCs w:val="18"/>
            </w:rPr>
            <w:t>F-00002</w:t>
          </w:r>
        </w:p>
      </w:tc>
    </w:tr>
    <w:tr w:rsidR="00D73E90" w:rsidTr="00553DDF" w14:paraId="78B7A909" w14:textId="77777777">
      <w:trPr>
        <w:trHeight w:val="296"/>
      </w:trPr>
      <w:tc>
        <w:tcPr>
          <w:tcW w:w="2700" w:type="dxa"/>
          <w:vMerge/>
        </w:tcPr>
        <w:p w:rsidR="00D73E90" w:rsidP="00D73E90" w:rsidRDefault="00D73E90" w14:paraId="53FD251B" w14:textId="77777777">
          <w:pPr>
            <w:pStyle w:val="Encabezado"/>
            <w:tabs>
              <w:tab w:val="right" w:pos="8820"/>
            </w:tabs>
            <w:jc w:val="center"/>
            <w:rPr>
              <w:noProof/>
            </w:rPr>
          </w:pPr>
        </w:p>
      </w:tc>
      <w:tc>
        <w:tcPr>
          <w:tcW w:w="3780" w:type="dxa"/>
          <w:vMerge/>
          <w:vAlign w:val="center"/>
        </w:tcPr>
        <w:p w:rsidR="00D73E90" w:rsidP="00D73E90" w:rsidRDefault="00D73E90" w14:paraId="31855407" w14:textId="77777777">
          <w:pPr>
            <w:tabs>
              <w:tab w:val="left" w:pos="72"/>
              <w:tab w:val="left" w:pos="3491"/>
            </w:tabs>
            <w:ind w:left="72"/>
            <w:jc w:val="center"/>
            <w:rPr>
              <w:rFonts w:ascii="Arial" w:hAnsi="Arial" w:cs="Arial"/>
              <w:b/>
              <w:color w:val="333399"/>
              <w:sz w:val="32"/>
              <w:szCs w:val="32"/>
            </w:rPr>
          </w:pPr>
        </w:p>
      </w:tc>
      <w:tc>
        <w:tcPr>
          <w:tcW w:w="2880" w:type="dxa"/>
          <w:vAlign w:val="center"/>
        </w:tcPr>
        <w:p w:rsidRPr="00D1436F" w:rsidR="00D73E90" w:rsidP="00D73E90" w:rsidRDefault="00D73E90" w14:paraId="62F55480" w14:textId="77777777">
          <w:pPr>
            <w:pStyle w:val="Encabezado"/>
            <w:jc w:val="center"/>
            <w:rPr>
              <w:rFonts w:ascii="Arial" w:hAnsi="Arial" w:cs="Arial"/>
              <w:color w:val="333399"/>
              <w:sz w:val="18"/>
              <w:szCs w:val="18"/>
            </w:rPr>
          </w:pPr>
          <w:proofErr w:type="spellStart"/>
          <w:r w:rsidRPr="00D1436F">
            <w:rPr>
              <w:rFonts w:ascii="Arial" w:hAnsi="Arial" w:cs="Arial"/>
              <w:color w:val="333399"/>
              <w:sz w:val="18"/>
              <w:szCs w:val="18"/>
            </w:rPr>
            <w:t>Vigencia</w:t>
          </w:r>
          <w:proofErr w:type="spellEnd"/>
          <w:r w:rsidRPr="00D1436F">
            <w:rPr>
              <w:rFonts w:ascii="Arial" w:hAnsi="Arial" w:cs="Arial"/>
              <w:color w:val="33339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333399"/>
              <w:sz w:val="18"/>
              <w:szCs w:val="18"/>
            </w:rPr>
            <w:t xml:space="preserve">3 </w:t>
          </w:r>
          <w:proofErr w:type="spellStart"/>
          <w:r>
            <w:rPr>
              <w:rFonts w:ascii="Arial" w:hAnsi="Arial" w:cs="Arial"/>
              <w:color w:val="333399"/>
              <w:sz w:val="18"/>
              <w:szCs w:val="18"/>
            </w:rPr>
            <w:t>años</w:t>
          </w:r>
          <w:proofErr w:type="spellEnd"/>
        </w:p>
      </w:tc>
    </w:tr>
    <w:tr w:rsidR="00D73E90" w:rsidTr="00553DDF" w14:paraId="3EED82F1" w14:textId="77777777">
      <w:trPr>
        <w:trHeight w:val="296"/>
      </w:trPr>
      <w:tc>
        <w:tcPr>
          <w:tcW w:w="2700" w:type="dxa"/>
          <w:vMerge/>
        </w:tcPr>
        <w:p w:rsidR="00D73E90" w:rsidP="00D73E90" w:rsidRDefault="00D73E90" w14:paraId="38DCA5BF" w14:textId="77777777">
          <w:pPr>
            <w:pStyle w:val="Encabezado"/>
            <w:tabs>
              <w:tab w:val="right" w:pos="8820"/>
            </w:tabs>
          </w:pPr>
        </w:p>
      </w:tc>
      <w:tc>
        <w:tcPr>
          <w:tcW w:w="3780" w:type="dxa"/>
          <w:vMerge/>
        </w:tcPr>
        <w:p w:rsidRPr="002E6C73" w:rsidR="00D73E90" w:rsidP="00D73E90" w:rsidRDefault="00D73E90" w14:paraId="03CF6463" w14:textId="77777777">
          <w:pPr>
            <w:pStyle w:val="Encabezado"/>
            <w:rPr>
              <w:color w:val="333399"/>
            </w:rPr>
          </w:pPr>
        </w:p>
      </w:tc>
      <w:tc>
        <w:tcPr>
          <w:tcW w:w="2880" w:type="dxa"/>
        </w:tcPr>
        <w:p w:rsidRPr="00D1436F" w:rsidR="00D73E90" w:rsidP="00D73E90" w:rsidRDefault="00D73E90" w14:paraId="464ACED4" w14:textId="1A8D712E">
          <w:pPr>
            <w:pStyle w:val="Encabezado"/>
            <w:jc w:val="center"/>
            <w:rPr>
              <w:rFonts w:ascii="Arial" w:hAnsi="Arial" w:cs="Arial"/>
              <w:color w:val="333399"/>
              <w:sz w:val="18"/>
              <w:szCs w:val="18"/>
            </w:rPr>
          </w:pPr>
          <w:proofErr w:type="spellStart"/>
          <w:r w:rsidRPr="00D1436F">
            <w:rPr>
              <w:rFonts w:ascii="Arial" w:hAnsi="Arial" w:cs="Arial"/>
              <w:color w:val="333399"/>
              <w:sz w:val="18"/>
              <w:szCs w:val="18"/>
            </w:rPr>
            <w:t>Fecha</w:t>
          </w:r>
          <w:proofErr w:type="spellEnd"/>
          <w:r w:rsidRPr="00D1436F">
            <w:rPr>
              <w:rFonts w:ascii="Arial" w:hAnsi="Arial" w:cs="Arial"/>
              <w:color w:val="333399"/>
              <w:sz w:val="18"/>
              <w:szCs w:val="18"/>
            </w:rPr>
            <w:t xml:space="preserve"> de </w:t>
          </w:r>
          <w:proofErr w:type="spellStart"/>
          <w:r w:rsidRPr="00D1436F">
            <w:rPr>
              <w:rFonts w:ascii="Arial" w:hAnsi="Arial" w:cs="Arial"/>
              <w:color w:val="333399"/>
              <w:sz w:val="18"/>
              <w:szCs w:val="18"/>
            </w:rPr>
            <w:t>emisión</w:t>
          </w:r>
          <w:proofErr w:type="spellEnd"/>
          <w:r w:rsidRPr="00D1436F">
            <w:rPr>
              <w:rFonts w:ascii="Arial" w:hAnsi="Arial" w:cs="Arial"/>
              <w:color w:val="333399"/>
              <w:sz w:val="18"/>
              <w:szCs w:val="18"/>
            </w:rPr>
            <w:t xml:space="preserve">: </w:t>
          </w:r>
          <w:r w:rsidR="00F13BF6">
            <w:rPr>
              <w:rFonts w:ascii="Arial" w:hAnsi="Arial" w:cs="Arial"/>
              <w:color w:val="333399"/>
              <w:sz w:val="18"/>
              <w:szCs w:val="18"/>
            </w:rPr>
            <w:t>01/09</w:t>
          </w:r>
          <w:r w:rsidR="003B7FAE">
            <w:rPr>
              <w:rFonts w:ascii="Arial" w:hAnsi="Arial" w:cs="Arial"/>
              <w:color w:val="333399"/>
              <w:sz w:val="18"/>
              <w:szCs w:val="18"/>
            </w:rPr>
            <w:t>/2025</w:t>
          </w:r>
        </w:p>
      </w:tc>
    </w:tr>
    <w:tr w:rsidR="00D73E90" w:rsidTr="00553DDF" w14:paraId="33F51A2A" w14:textId="77777777">
      <w:trPr>
        <w:trHeight w:val="296"/>
      </w:trPr>
      <w:tc>
        <w:tcPr>
          <w:tcW w:w="2700" w:type="dxa"/>
          <w:vMerge/>
        </w:tcPr>
        <w:p w:rsidR="00D73E90" w:rsidP="00D73E90" w:rsidRDefault="00D73E90" w14:paraId="38C52EEB" w14:textId="77777777">
          <w:pPr>
            <w:pStyle w:val="Encabezado"/>
            <w:tabs>
              <w:tab w:val="right" w:pos="8820"/>
            </w:tabs>
          </w:pPr>
        </w:p>
      </w:tc>
      <w:tc>
        <w:tcPr>
          <w:tcW w:w="3780" w:type="dxa"/>
          <w:vMerge/>
        </w:tcPr>
        <w:p w:rsidRPr="002E6C73" w:rsidR="00D73E90" w:rsidP="00D73E90" w:rsidRDefault="00D73E90" w14:paraId="7FA5BF44" w14:textId="77777777">
          <w:pPr>
            <w:pStyle w:val="Encabezado"/>
            <w:rPr>
              <w:color w:val="333399"/>
            </w:rPr>
          </w:pPr>
        </w:p>
      </w:tc>
      <w:tc>
        <w:tcPr>
          <w:tcW w:w="2880" w:type="dxa"/>
        </w:tcPr>
        <w:p w:rsidRPr="00D1436F" w:rsidR="00D73E90" w:rsidP="00D73E90" w:rsidRDefault="00D73E90" w14:paraId="14A78200" w14:textId="77777777">
          <w:pPr>
            <w:pStyle w:val="Encabezado"/>
            <w:jc w:val="center"/>
            <w:rPr>
              <w:rFonts w:ascii="Arial" w:hAnsi="Arial" w:cs="Arial"/>
              <w:color w:val="333399"/>
              <w:sz w:val="18"/>
              <w:szCs w:val="18"/>
            </w:rPr>
          </w:pPr>
          <w:proofErr w:type="spellStart"/>
          <w:r w:rsidRPr="00D1436F">
            <w:rPr>
              <w:rFonts w:ascii="Arial" w:hAnsi="Arial" w:cs="Arial"/>
              <w:color w:val="333399"/>
              <w:sz w:val="18"/>
              <w:szCs w:val="18"/>
            </w:rPr>
            <w:t>Versión</w:t>
          </w:r>
          <w:proofErr w:type="spellEnd"/>
          <w:r w:rsidRPr="00D1436F">
            <w:rPr>
              <w:rFonts w:ascii="Arial" w:hAnsi="Arial" w:cs="Arial"/>
              <w:color w:val="333399"/>
              <w:sz w:val="18"/>
              <w:szCs w:val="18"/>
            </w:rPr>
            <w:t>:</w:t>
          </w:r>
        </w:p>
        <w:p w:rsidRPr="00D1436F" w:rsidR="00D73E90" w:rsidP="00D73E90" w:rsidRDefault="00D73E90" w14:paraId="7932FBDC" w14:textId="77777777">
          <w:pPr>
            <w:pStyle w:val="Encabezado"/>
            <w:jc w:val="center"/>
            <w:rPr>
              <w:rFonts w:ascii="Arial" w:hAnsi="Arial" w:cs="Arial"/>
              <w:color w:val="333399"/>
              <w:sz w:val="18"/>
              <w:szCs w:val="18"/>
            </w:rPr>
          </w:pPr>
          <w:r w:rsidRPr="00D1436F">
            <w:rPr>
              <w:rFonts w:ascii="Arial" w:hAnsi="Arial" w:cs="Arial"/>
              <w:color w:val="333399"/>
              <w:sz w:val="18"/>
              <w:szCs w:val="18"/>
            </w:rPr>
            <w:t>0</w:t>
          </w:r>
          <w:r>
            <w:rPr>
              <w:rFonts w:ascii="Arial" w:hAnsi="Arial" w:cs="Arial"/>
              <w:color w:val="333399"/>
              <w:sz w:val="18"/>
              <w:szCs w:val="18"/>
            </w:rPr>
            <w:t>1</w:t>
          </w:r>
        </w:p>
      </w:tc>
    </w:tr>
    <w:tr w:rsidR="00D73E90" w:rsidTr="00553DDF" w14:paraId="2E1E3565" w14:textId="77777777">
      <w:trPr>
        <w:trHeight w:val="213"/>
      </w:trPr>
      <w:tc>
        <w:tcPr>
          <w:tcW w:w="2700" w:type="dxa"/>
          <w:vMerge/>
        </w:tcPr>
        <w:p w:rsidR="00D73E90" w:rsidP="00D73E90" w:rsidRDefault="00D73E90" w14:paraId="5CF97ED2" w14:textId="77777777">
          <w:pPr>
            <w:pStyle w:val="Encabezado"/>
            <w:tabs>
              <w:tab w:val="right" w:pos="8820"/>
            </w:tabs>
          </w:pPr>
        </w:p>
      </w:tc>
      <w:tc>
        <w:tcPr>
          <w:tcW w:w="3780" w:type="dxa"/>
          <w:vMerge/>
        </w:tcPr>
        <w:p w:rsidRPr="002E6C73" w:rsidR="00D73E90" w:rsidP="00D73E90" w:rsidRDefault="00D73E90" w14:paraId="6A8315A7" w14:textId="77777777">
          <w:pPr>
            <w:pStyle w:val="Encabezado"/>
            <w:rPr>
              <w:color w:val="333399"/>
            </w:rPr>
          </w:pPr>
        </w:p>
      </w:tc>
      <w:tc>
        <w:tcPr>
          <w:tcW w:w="2880" w:type="dxa"/>
          <w:vAlign w:val="center"/>
        </w:tcPr>
        <w:p w:rsidRPr="00D1436F" w:rsidR="00D73E90" w:rsidP="00D73E90" w:rsidRDefault="00D73E90" w14:paraId="41E29FEE" w14:textId="77777777">
          <w:pPr>
            <w:pStyle w:val="Encabezado"/>
            <w:jc w:val="center"/>
            <w:rPr>
              <w:rFonts w:ascii="Arial" w:hAnsi="Arial" w:cs="Arial"/>
              <w:color w:val="333399"/>
              <w:sz w:val="18"/>
              <w:szCs w:val="18"/>
            </w:rPr>
          </w:pPr>
          <w:r w:rsidRPr="00D1436F">
            <w:rPr>
              <w:rFonts w:ascii="Arial" w:hAnsi="Arial" w:cs="Arial"/>
              <w:color w:val="333399"/>
              <w:sz w:val="18"/>
              <w:szCs w:val="18"/>
            </w:rPr>
            <w:t xml:space="preserve">Página </w:t>
          </w:r>
          <w:r w:rsidRPr="00D1436F">
            <w:rPr>
              <w:rFonts w:ascii="Arial" w:hAnsi="Arial" w:cs="Arial"/>
              <w:color w:val="333399"/>
              <w:sz w:val="18"/>
              <w:szCs w:val="18"/>
            </w:rPr>
            <w:fldChar w:fldCharType="begin"/>
          </w:r>
          <w:r w:rsidRPr="00D1436F">
            <w:rPr>
              <w:rFonts w:ascii="Arial" w:hAnsi="Arial" w:cs="Arial"/>
              <w:color w:val="333399"/>
              <w:sz w:val="18"/>
              <w:szCs w:val="18"/>
            </w:rPr>
            <w:instrText xml:space="preserve"> PAGE </w:instrText>
          </w:r>
          <w:r w:rsidRPr="00D1436F">
            <w:rPr>
              <w:rFonts w:ascii="Arial" w:hAnsi="Arial" w:cs="Arial"/>
              <w:color w:val="333399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color w:val="333399"/>
              <w:sz w:val="18"/>
              <w:szCs w:val="18"/>
            </w:rPr>
            <w:t>4</w:t>
          </w:r>
          <w:r w:rsidRPr="00D1436F">
            <w:rPr>
              <w:rFonts w:ascii="Arial" w:hAnsi="Arial" w:cs="Arial"/>
              <w:color w:val="333399"/>
              <w:sz w:val="18"/>
              <w:szCs w:val="18"/>
            </w:rPr>
            <w:fldChar w:fldCharType="end"/>
          </w:r>
          <w:r w:rsidRPr="00D1436F">
            <w:rPr>
              <w:rFonts w:ascii="Arial" w:hAnsi="Arial" w:cs="Arial"/>
              <w:color w:val="333399"/>
              <w:sz w:val="18"/>
              <w:szCs w:val="18"/>
            </w:rPr>
            <w:t xml:space="preserve"> de </w:t>
          </w:r>
          <w:r w:rsidRPr="00D1436F">
            <w:rPr>
              <w:rFonts w:ascii="Arial" w:hAnsi="Arial" w:cs="Arial"/>
              <w:color w:val="333399"/>
              <w:sz w:val="18"/>
              <w:szCs w:val="18"/>
            </w:rPr>
            <w:fldChar w:fldCharType="begin"/>
          </w:r>
          <w:r w:rsidRPr="00D1436F">
            <w:rPr>
              <w:rFonts w:ascii="Arial" w:hAnsi="Arial" w:cs="Arial"/>
              <w:color w:val="333399"/>
              <w:sz w:val="18"/>
              <w:szCs w:val="18"/>
            </w:rPr>
            <w:instrText xml:space="preserve"> NUMPAGES </w:instrText>
          </w:r>
          <w:r w:rsidRPr="00D1436F">
            <w:rPr>
              <w:rFonts w:ascii="Arial" w:hAnsi="Arial" w:cs="Arial"/>
              <w:color w:val="333399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color w:val="333399"/>
              <w:sz w:val="18"/>
              <w:szCs w:val="18"/>
            </w:rPr>
            <w:t>4</w:t>
          </w:r>
          <w:r w:rsidRPr="00D1436F">
            <w:rPr>
              <w:rFonts w:ascii="Arial" w:hAnsi="Arial" w:cs="Arial"/>
              <w:color w:val="333399"/>
              <w:sz w:val="18"/>
              <w:szCs w:val="18"/>
            </w:rPr>
            <w:fldChar w:fldCharType="end"/>
          </w:r>
        </w:p>
      </w:tc>
    </w:tr>
  </w:tbl>
  <w:p w:rsidR="00410D95" w:rsidRDefault="00410D95" w14:paraId="6E151F17" w14:textId="4EEC14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AB624DDE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1A8289A"/>
    <w:multiLevelType w:val="hybridMultilevel"/>
    <w:tmpl w:val="060A09A0"/>
    <w:lvl w:ilvl="0" w:tplc="EA02128C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3BF52F0"/>
    <w:multiLevelType w:val="hybridMultilevel"/>
    <w:tmpl w:val="0B3A26EE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D9839FC"/>
    <w:multiLevelType w:val="hybridMultilevel"/>
    <w:tmpl w:val="C7267FA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F425B5"/>
    <w:multiLevelType w:val="hybridMultilevel"/>
    <w:tmpl w:val="F738D6A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2E5863"/>
    <w:multiLevelType w:val="multilevel"/>
    <w:tmpl w:val="1D2C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16742645"/>
    <w:multiLevelType w:val="hybridMultilevel"/>
    <w:tmpl w:val="7E922816"/>
    <w:lvl w:ilvl="0" w:tplc="D4043F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5B0C9B"/>
    <w:multiLevelType w:val="multilevel"/>
    <w:tmpl w:val="7188F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1EF132D7"/>
    <w:multiLevelType w:val="hybridMultilevel"/>
    <w:tmpl w:val="019CFCA4"/>
    <w:lvl w:ilvl="0" w:tplc="F6969A96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99D213F"/>
    <w:multiLevelType w:val="multilevel"/>
    <w:tmpl w:val="89D4F6A8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C6212C"/>
    <w:multiLevelType w:val="hybridMultilevel"/>
    <w:tmpl w:val="BDD40678"/>
    <w:lvl w:ilvl="0" w:tplc="AAEA6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422855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14C2A1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865AC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F3A8FF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D368D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CD76C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043A8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F2BCC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9" w15:restartNumberingAfterBreak="0">
    <w:nsid w:val="39831653"/>
    <w:multiLevelType w:val="multilevel"/>
    <w:tmpl w:val="2970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3BE1543B"/>
    <w:multiLevelType w:val="hybridMultilevel"/>
    <w:tmpl w:val="5B98553A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BBE7FBF"/>
    <w:multiLevelType w:val="hybridMultilevel"/>
    <w:tmpl w:val="F738D6A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C164B"/>
    <w:multiLevelType w:val="hybridMultilevel"/>
    <w:tmpl w:val="C20A7FE4"/>
    <w:lvl w:ilvl="0" w:tplc="D696D1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FB1E3B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4FAA95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36AE3F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7890D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03A2D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8BB053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1B0037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8ACE7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3" w15:restartNumberingAfterBreak="0">
    <w:nsid w:val="4FD84662"/>
    <w:multiLevelType w:val="multilevel"/>
    <w:tmpl w:val="A8C8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5DE9790B"/>
    <w:multiLevelType w:val="hybridMultilevel"/>
    <w:tmpl w:val="0B88A89C"/>
    <w:lvl w:ilvl="0" w:tplc="D8C0DE9E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F047875"/>
    <w:multiLevelType w:val="hybridMultilevel"/>
    <w:tmpl w:val="F738D6A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450763"/>
    <w:multiLevelType w:val="multilevel"/>
    <w:tmpl w:val="079C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65856847"/>
    <w:multiLevelType w:val="hybridMultilevel"/>
    <w:tmpl w:val="C7267F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F2A68"/>
    <w:multiLevelType w:val="hybridMultilevel"/>
    <w:tmpl w:val="54A49F54"/>
    <w:lvl w:ilvl="0" w:tplc="CF602762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5BD320F"/>
    <w:multiLevelType w:val="hybridMultilevel"/>
    <w:tmpl w:val="F738D6A8"/>
    <w:lvl w:ilvl="0" w:tplc="7CECCAE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462332">
    <w:abstractNumId w:val="8"/>
  </w:num>
  <w:num w:numId="2" w16cid:durableId="1597597838">
    <w:abstractNumId w:val="6"/>
  </w:num>
  <w:num w:numId="3" w16cid:durableId="958223267">
    <w:abstractNumId w:val="5"/>
  </w:num>
  <w:num w:numId="4" w16cid:durableId="477772544">
    <w:abstractNumId w:val="4"/>
  </w:num>
  <w:num w:numId="5" w16cid:durableId="75136119">
    <w:abstractNumId w:val="7"/>
  </w:num>
  <w:num w:numId="6" w16cid:durableId="1341007399">
    <w:abstractNumId w:val="3"/>
  </w:num>
  <w:num w:numId="7" w16cid:durableId="1578713632">
    <w:abstractNumId w:val="2"/>
  </w:num>
  <w:num w:numId="8" w16cid:durableId="1187909884">
    <w:abstractNumId w:val="1"/>
  </w:num>
  <w:num w:numId="9" w16cid:durableId="827132901">
    <w:abstractNumId w:val="0"/>
  </w:num>
  <w:num w:numId="10" w16cid:durableId="1624195538">
    <w:abstractNumId w:val="11"/>
  </w:num>
  <w:num w:numId="11" w16cid:durableId="1342048575">
    <w:abstractNumId w:val="24"/>
  </w:num>
  <w:num w:numId="12" w16cid:durableId="136919119">
    <w:abstractNumId w:val="9"/>
  </w:num>
  <w:num w:numId="13" w16cid:durableId="1188255568">
    <w:abstractNumId w:val="28"/>
  </w:num>
  <w:num w:numId="14" w16cid:durableId="491145393">
    <w:abstractNumId w:val="16"/>
  </w:num>
  <w:num w:numId="15" w16cid:durableId="742874599">
    <w:abstractNumId w:val="26"/>
  </w:num>
  <w:num w:numId="16" w16cid:durableId="219249981">
    <w:abstractNumId w:val="18"/>
  </w:num>
  <w:num w:numId="17" w16cid:durableId="1210151063">
    <w:abstractNumId w:val="27"/>
  </w:num>
  <w:num w:numId="18" w16cid:durableId="99379892">
    <w:abstractNumId w:val="22"/>
  </w:num>
  <w:num w:numId="19" w16cid:durableId="753209914">
    <w:abstractNumId w:val="19"/>
  </w:num>
  <w:num w:numId="20" w16cid:durableId="1511526455">
    <w:abstractNumId w:val="23"/>
  </w:num>
  <w:num w:numId="21" w16cid:durableId="1471288761">
    <w:abstractNumId w:val="10"/>
  </w:num>
  <w:num w:numId="22" w16cid:durableId="1633176156">
    <w:abstractNumId w:val="13"/>
  </w:num>
  <w:num w:numId="23" w16cid:durableId="977763714">
    <w:abstractNumId w:val="20"/>
  </w:num>
  <w:num w:numId="24" w16cid:durableId="2138331306">
    <w:abstractNumId w:val="29"/>
  </w:num>
  <w:num w:numId="25" w16cid:durableId="820390051">
    <w:abstractNumId w:val="15"/>
  </w:num>
  <w:num w:numId="26" w16cid:durableId="1075512870">
    <w:abstractNumId w:val="17"/>
  </w:num>
  <w:num w:numId="27" w16cid:durableId="1745179986">
    <w:abstractNumId w:val="14"/>
  </w:num>
  <w:num w:numId="28" w16cid:durableId="1858502273">
    <w:abstractNumId w:val="25"/>
  </w:num>
  <w:num w:numId="29" w16cid:durableId="699401324">
    <w:abstractNumId w:val="21"/>
  </w:num>
  <w:num w:numId="30" w16cid:durableId="14475823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DD9"/>
    <w:rsid w:val="00024863"/>
    <w:rsid w:val="00034616"/>
    <w:rsid w:val="0006063C"/>
    <w:rsid w:val="0008558E"/>
    <w:rsid w:val="00115C4B"/>
    <w:rsid w:val="00117CD5"/>
    <w:rsid w:val="0013160C"/>
    <w:rsid w:val="00132939"/>
    <w:rsid w:val="0015074B"/>
    <w:rsid w:val="00166D51"/>
    <w:rsid w:val="00170CC8"/>
    <w:rsid w:val="00171600"/>
    <w:rsid w:val="00177944"/>
    <w:rsid w:val="00186D59"/>
    <w:rsid w:val="00187C27"/>
    <w:rsid w:val="0019459D"/>
    <w:rsid w:val="001B3FCC"/>
    <w:rsid w:val="001C3F3C"/>
    <w:rsid w:val="001C6CEF"/>
    <w:rsid w:val="001D5276"/>
    <w:rsid w:val="001D675F"/>
    <w:rsid w:val="001F69D8"/>
    <w:rsid w:val="00200B4C"/>
    <w:rsid w:val="002100D0"/>
    <w:rsid w:val="00253861"/>
    <w:rsid w:val="00267D05"/>
    <w:rsid w:val="0029639D"/>
    <w:rsid w:val="002B53E8"/>
    <w:rsid w:val="002C12D8"/>
    <w:rsid w:val="002C58E8"/>
    <w:rsid w:val="002F06CF"/>
    <w:rsid w:val="002F49B5"/>
    <w:rsid w:val="00300770"/>
    <w:rsid w:val="00326F90"/>
    <w:rsid w:val="00333AD8"/>
    <w:rsid w:val="00345524"/>
    <w:rsid w:val="0036035A"/>
    <w:rsid w:val="00394438"/>
    <w:rsid w:val="003A34EB"/>
    <w:rsid w:val="003B7B56"/>
    <w:rsid w:val="003B7FAE"/>
    <w:rsid w:val="004034BA"/>
    <w:rsid w:val="00406109"/>
    <w:rsid w:val="00410D95"/>
    <w:rsid w:val="0041663A"/>
    <w:rsid w:val="004443F3"/>
    <w:rsid w:val="00445DAE"/>
    <w:rsid w:val="004B1CB9"/>
    <w:rsid w:val="004D464B"/>
    <w:rsid w:val="004D63DB"/>
    <w:rsid w:val="005155B6"/>
    <w:rsid w:val="005276C3"/>
    <w:rsid w:val="0056085D"/>
    <w:rsid w:val="00573638"/>
    <w:rsid w:val="005A3CC4"/>
    <w:rsid w:val="005B2B48"/>
    <w:rsid w:val="005D542E"/>
    <w:rsid w:val="005E264F"/>
    <w:rsid w:val="00603162"/>
    <w:rsid w:val="00621BFD"/>
    <w:rsid w:val="0062724D"/>
    <w:rsid w:val="006449C3"/>
    <w:rsid w:val="0068348F"/>
    <w:rsid w:val="006B1CD4"/>
    <w:rsid w:val="006C661D"/>
    <w:rsid w:val="006E31E6"/>
    <w:rsid w:val="00707869"/>
    <w:rsid w:val="0071671A"/>
    <w:rsid w:val="00740A64"/>
    <w:rsid w:val="0075417F"/>
    <w:rsid w:val="00755581"/>
    <w:rsid w:val="007C09D8"/>
    <w:rsid w:val="007F2ABE"/>
    <w:rsid w:val="007F611C"/>
    <w:rsid w:val="00833591"/>
    <w:rsid w:val="00844039"/>
    <w:rsid w:val="0085288A"/>
    <w:rsid w:val="00881F59"/>
    <w:rsid w:val="00910DDF"/>
    <w:rsid w:val="00983861"/>
    <w:rsid w:val="00985651"/>
    <w:rsid w:val="009A7C7E"/>
    <w:rsid w:val="009C2F14"/>
    <w:rsid w:val="009C39DC"/>
    <w:rsid w:val="009D4030"/>
    <w:rsid w:val="00A42796"/>
    <w:rsid w:val="00A5077A"/>
    <w:rsid w:val="00A635C5"/>
    <w:rsid w:val="00A6715A"/>
    <w:rsid w:val="00AA1D8D"/>
    <w:rsid w:val="00AC4ACC"/>
    <w:rsid w:val="00AF3883"/>
    <w:rsid w:val="00B16B7F"/>
    <w:rsid w:val="00B36A34"/>
    <w:rsid w:val="00B47730"/>
    <w:rsid w:val="00BC2879"/>
    <w:rsid w:val="00BD06EA"/>
    <w:rsid w:val="00BD2ACC"/>
    <w:rsid w:val="00BE5D5A"/>
    <w:rsid w:val="00C05F38"/>
    <w:rsid w:val="00C11505"/>
    <w:rsid w:val="00C12021"/>
    <w:rsid w:val="00C21AE0"/>
    <w:rsid w:val="00C70B70"/>
    <w:rsid w:val="00C71AEE"/>
    <w:rsid w:val="00C83606"/>
    <w:rsid w:val="00CB0664"/>
    <w:rsid w:val="00CE0F3A"/>
    <w:rsid w:val="00CF62CE"/>
    <w:rsid w:val="00D23D5C"/>
    <w:rsid w:val="00D27E54"/>
    <w:rsid w:val="00D27F33"/>
    <w:rsid w:val="00D41A7D"/>
    <w:rsid w:val="00D52D4F"/>
    <w:rsid w:val="00D64225"/>
    <w:rsid w:val="00D73E90"/>
    <w:rsid w:val="00D92C9C"/>
    <w:rsid w:val="00DE5BC2"/>
    <w:rsid w:val="00E03855"/>
    <w:rsid w:val="00E05326"/>
    <w:rsid w:val="00E25AAF"/>
    <w:rsid w:val="00E5783E"/>
    <w:rsid w:val="00EB16F4"/>
    <w:rsid w:val="00EC471D"/>
    <w:rsid w:val="00EE4A4E"/>
    <w:rsid w:val="00EF08F2"/>
    <w:rsid w:val="00EF0A02"/>
    <w:rsid w:val="00F138A7"/>
    <w:rsid w:val="00F13BF6"/>
    <w:rsid w:val="00F1784F"/>
    <w:rsid w:val="00F425EC"/>
    <w:rsid w:val="00F63AA3"/>
    <w:rsid w:val="00F714DC"/>
    <w:rsid w:val="00F8569C"/>
    <w:rsid w:val="00F90A41"/>
    <w:rsid w:val="00FA6175"/>
    <w:rsid w:val="00FC0DDD"/>
    <w:rsid w:val="00FC693F"/>
    <w:rsid w:val="00FD5C9B"/>
    <w:rsid w:val="00FF5BC9"/>
    <w:rsid w:val="54B0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D302F81"/>
  <w14:defaultImageDpi w14:val="300"/>
  <w15:docId w15:val="{D374E423-1276-784A-BA3F-298D17EB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3F3C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rsid w:val="00E618BF"/>
  </w:style>
  <w:style w:type="paragraph" w:styleId="Piedepgina">
    <w:name w:val="footer"/>
    <w:basedOn w:val="Normal"/>
    <w:link w:val="PiedepginaC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styleId="Ttulo1Car" w:customStyle="1">
    <w:name w:val="Título 1 Car"/>
    <w:basedOn w:val="Fuentedeprrafopredeter"/>
    <w:link w:val="Ttulo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ítulo 2 Car"/>
    <w:basedOn w:val="Fuentedeprrafopredeter"/>
    <w:link w:val="Ttulo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ítulo Car"/>
    <w:basedOn w:val="Fuentedeprrafopredeter"/>
    <w:link w:val="Ttulo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tuloCar" w:customStyle="1">
    <w:name w:val="Subtítulo Car"/>
    <w:basedOn w:val="Fuentedeprrafopredeter"/>
    <w:link w:val="Subttulo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styleId="Textoindependiente2Car" w:customStyle="1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omacroCar" w:customStyle="1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styleId="CitaCar" w:customStyle="1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1329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32939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13293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2939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13293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10DD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s-GT" w:eastAsia="es-MX"/>
    </w:rPr>
  </w:style>
  <w:style w:type="paragraph" w:styleId="Default" w:customStyle="1">
    <w:name w:val="Default"/>
    <w:rsid w:val="00EB16F4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MS Mincho" w:cs="Times New Roman"/>
      <w:color w:val="000000"/>
      <w:sz w:val="24"/>
      <w:szCs w:val="24"/>
      <w:lang w:val="de-DE" w:eastAsia="ja-JP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11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4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2079939F9B554A9ABF94C0C915F4AC" ma:contentTypeVersion="14" ma:contentTypeDescription="Crear nuevo documento." ma:contentTypeScope="" ma:versionID="940a5d7d96f8cebdf2cda4c568836017">
  <xsd:schema xmlns:xsd="http://www.w3.org/2001/XMLSchema" xmlns:xs="http://www.w3.org/2001/XMLSchema" xmlns:p="http://schemas.microsoft.com/office/2006/metadata/properties" xmlns:ns2="42d8eeec-0ba3-4a22-b9d7-94844721f37a" xmlns:ns3="1f7f8d42-db26-4422-8c68-a8ef87770e17" targetNamespace="http://schemas.microsoft.com/office/2006/metadata/properties" ma:root="true" ma:fieldsID="16d4b775b0e2273d7bdef74facaaafa5" ns2:_="" ns3:_="">
    <xsd:import namespace="42d8eeec-0ba3-4a22-b9d7-94844721f37a"/>
    <xsd:import namespace="1f7f8d42-db26-4422-8c68-a8ef87770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8eeec-0ba3-4a22-b9d7-94844721f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cd7f64c1-2a00-4b74-a4a6-ab2ef4a56a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f8d42-db26-4422-8c68-a8ef87770e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d6ffa77-7d42-4b53-b502-b9895ce4446e}" ma:internalName="TaxCatchAll" ma:showField="CatchAllData" ma:web="1f7f8d42-db26-4422-8c68-a8ef87770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d8eeec-0ba3-4a22-b9d7-94844721f37a">
      <Terms xmlns="http://schemas.microsoft.com/office/infopath/2007/PartnerControls"/>
    </lcf76f155ced4ddcb4097134ff3c332f>
    <TaxCatchAll xmlns="1f7f8d42-db26-4422-8c68-a8ef87770e17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BAA9A1-A4A7-4F41-961E-2D604DBA1758}"/>
</file>

<file path=customXml/itemProps3.xml><?xml version="1.0" encoding="utf-8"?>
<ds:datastoreItem xmlns:ds="http://schemas.openxmlformats.org/officeDocument/2006/customXml" ds:itemID="{31BBCEBB-ED46-401C-B3CF-BD43B8C6FE1E}"/>
</file>

<file path=customXml/itemProps4.xml><?xml version="1.0" encoding="utf-8"?>
<ds:datastoreItem xmlns:ds="http://schemas.openxmlformats.org/officeDocument/2006/customXml" ds:itemID="{663FE8AF-8FB9-499E-B38C-D69A14705A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Silvia Araujo</cp:lastModifiedBy>
  <cp:revision>115</cp:revision>
  <dcterms:created xsi:type="dcterms:W3CDTF">2025-05-28T21:54:00Z</dcterms:created>
  <dcterms:modified xsi:type="dcterms:W3CDTF">2026-05-05T20:02:13Z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0x010100E12079939F9B554A9ABF94C0C915F4AC</vt:lpwstr>
  </property>
  <property fmtid="{D5CDD505-2E9C-101B-9397-08002B2CF9AE}" pid="3" name="MediaServiceImageTags">
    <vt:lpwstr/>
  </property>
</Properties>
</file>